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8A63" w14:textId="76AC7989" w:rsidR="00992AB8" w:rsidRDefault="00992AB8">
      <w:pPr>
        <w:pStyle w:val="Title"/>
        <w:rPr>
          <w:b/>
          <w:bCs/>
          <w:color w:val="auto"/>
          <w:sz w:val="28"/>
          <w:szCs w:val="28"/>
        </w:rPr>
      </w:pPr>
      <w:r w:rsidRPr="00992AB8">
        <w:rPr>
          <w:b/>
          <w:bCs/>
          <w:color w:val="auto"/>
          <w:sz w:val="28"/>
          <w:szCs w:val="28"/>
        </w:rPr>
        <w:t>Teacher A. Shaposhnikov</w:t>
      </w:r>
    </w:p>
    <w:p w14:paraId="3D03FB85" w14:textId="77777777" w:rsidR="00992AB8" w:rsidRPr="00992AB8" w:rsidRDefault="00992AB8" w:rsidP="00992AB8"/>
    <w:p w14:paraId="60916E85" w14:textId="0FAFFBCC" w:rsidR="00992AB8" w:rsidRPr="00992AB8" w:rsidRDefault="00000000">
      <w:pPr>
        <w:pStyle w:val="Title"/>
        <w:rPr>
          <w:b/>
          <w:bCs/>
          <w:color w:val="auto"/>
          <w:sz w:val="32"/>
          <w:szCs w:val="32"/>
        </w:rPr>
      </w:pPr>
      <w:r w:rsidRPr="00992AB8">
        <w:rPr>
          <w:b/>
          <w:bCs/>
          <w:color w:val="auto"/>
          <w:sz w:val="32"/>
          <w:szCs w:val="32"/>
        </w:rPr>
        <w:t xml:space="preserve">YOUR IDEA, YOUR PROJECT </w:t>
      </w:r>
    </w:p>
    <w:p w14:paraId="0F993021" w14:textId="719F4A72" w:rsidR="00551F34" w:rsidRPr="00992AB8" w:rsidRDefault="00992AB8">
      <w:pPr>
        <w:pStyle w:val="Title"/>
        <w:rPr>
          <w:b/>
          <w:bCs/>
          <w:color w:val="auto"/>
          <w:sz w:val="32"/>
          <w:szCs w:val="32"/>
        </w:rPr>
      </w:pPr>
      <w:r w:rsidRPr="00992AB8">
        <w:rPr>
          <w:b/>
          <w:bCs/>
          <w:color w:val="auto"/>
          <w:sz w:val="32"/>
          <w:szCs w:val="32"/>
        </w:rPr>
        <w:t xml:space="preserve">            </w:t>
      </w:r>
      <w:r w:rsidR="00000000" w:rsidRPr="00992AB8">
        <w:rPr>
          <w:b/>
          <w:bCs/>
          <w:color w:val="auto"/>
          <w:sz w:val="32"/>
          <w:szCs w:val="32"/>
        </w:rPr>
        <w:t>SIGN-UP SHEET</w:t>
      </w:r>
    </w:p>
    <w:p w14:paraId="02D81C49" w14:textId="5009C38D" w:rsidR="00551F34" w:rsidRDefault="00000000">
      <w:r>
        <w:t>Directions: Write your name</w:t>
      </w:r>
      <w:r w:rsidR="00992AB8">
        <w:t>/names</w:t>
      </w:r>
      <w:r>
        <w:t xml:space="preserve"> next to ONE topic. Each topic can be chosen only once.</w:t>
      </w:r>
    </w:p>
    <w:p w14:paraId="37C1DC22" w14:textId="77777777" w:rsidR="00551F34" w:rsidRDefault="00000000">
      <w:r>
        <w:t xml:space="preserve">Note: If you would like to choose your own topic, you </w:t>
      </w:r>
      <w:r w:rsidRPr="00992AB8">
        <w:rPr>
          <w:b/>
          <w:bCs/>
        </w:rPr>
        <w:t>MUST</w:t>
      </w:r>
      <w:r>
        <w:t xml:space="preserve"> get teacher approval before writing it below.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4"/>
        <w:gridCol w:w="3036"/>
        <w:gridCol w:w="919"/>
        <w:gridCol w:w="1989"/>
        <w:gridCol w:w="1092"/>
        <w:gridCol w:w="710"/>
      </w:tblGrid>
      <w:tr w:rsidR="00551F34" w14:paraId="65167803" w14:textId="77777777">
        <w:tc>
          <w:tcPr>
            <w:tcW w:w="1440" w:type="dxa"/>
          </w:tcPr>
          <w:p w14:paraId="2326E65D" w14:textId="77777777" w:rsidR="00551F34" w:rsidRDefault="00000000">
            <w:r>
              <w:t>No.</w:t>
            </w:r>
          </w:p>
        </w:tc>
        <w:tc>
          <w:tcPr>
            <w:tcW w:w="1440" w:type="dxa"/>
          </w:tcPr>
          <w:p w14:paraId="26603862" w14:textId="77777777" w:rsidR="00551F34" w:rsidRDefault="00000000">
            <w:r>
              <w:t>Topic</w:t>
            </w:r>
          </w:p>
        </w:tc>
        <w:tc>
          <w:tcPr>
            <w:tcW w:w="1440" w:type="dxa"/>
          </w:tcPr>
          <w:p w14:paraId="545FBCBA" w14:textId="2DB3DE94" w:rsidR="00551F34" w:rsidRDefault="00992AB8">
            <w:r>
              <w:t xml:space="preserve"> </w:t>
            </w:r>
          </w:p>
        </w:tc>
        <w:tc>
          <w:tcPr>
            <w:tcW w:w="1440" w:type="dxa"/>
          </w:tcPr>
          <w:p w14:paraId="77D7FD17" w14:textId="4A1056AA" w:rsidR="00551F34" w:rsidRDefault="00992AB8">
            <w:r>
              <w:t xml:space="preserve">=Student/students </w:t>
            </w:r>
          </w:p>
        </w:tc>
        <w:tc>
          <w:tcPr>
            <w:tcW w:w="1440" w:type="dxa"/>
          </w:tcPr>
          <w:p w14:paraId="13AF4768" w14:textId="7E7EBFA7" w:rsidR="00551F34" w:rsidRDefault="00992AB8">
            <w:r>
              <w:t>Names</w:t>
            </w:r>
          </w:p>
          <w:p w14:paraId="34154D2C" w14:textId="560D2F75" w:rsidR="00992AB8" w:rsidRDefault="00992AB8"/>
        </w:tc>
        <w:tc>
          <w:tcPr>
            <w:tcW w:w="1440" w:type="dxa"/>
          </w:tcPr>
          <w:p w14:paraId="303E6787" w14:textId="08D5CABC" w:rsidR="00551F34" w:rsidRDefault="00551F34"/>
        </w:tc>
      </w:tr>
      <w:tr w:rsidR="00551F34" w14:paraId="6FD17C04" w14:textId="77777777">
        <w:tc>
          <w:tcPr>
            <w:tcW w:w="1440" w:type="dxa"/>
          </w:tcPr>
          <w:p w14:paraId="2A07005B" w14:textId="77777777" w:rsidR="00551F34" w:rsidRDefault="00000000">
            <w:r>
              <w:t>1</w:t>
            </w:r>
          </w:p>
        </w:tc>
        <w:tc>
          <w:tcPr>
            <w:tcW w:w="1440" w:type="dxa"/>
          </w:tcPr>
          <w:p w14:paraId="7EF129CB" w14:textId="77777777" w:rsidR="00551F34" w:rsidRDefault="00000000">
            <w:r>
              <w:t>The Human Body Detective (solve a medical mystery)</w:t>
            </w:r>
          </w:p>
          <w:p w14:paraId="69A560CC" w14:textId="587E1C43" w:rsidR="00992AB8" w:rsidRDefault="00992AB8">
            <w:r>
              <w:t>******************************</w:t>
            </w:r>
          </w:p>
        </w:tc>
        <w:tc>
          <w:tcPr>
            <w:tcW w:w="1440" w:type="dxa"/>
          </w:tcPr>
          <w:p w14:paraId="087F65BA" w14:textId="77777777" w:rsidR="00551F34" w:rsidRDefault="00551F34"/>
        </w:tc>
        <w:tc>
          <w:tcPr>
            <w:tcW w:w="1440" w:type="dxa"/>
          </w:tcPr>
          <w:p w14:paraId="1A6E4E77" w14:textId="77777777" w:rsidR="00551F34" w:rsidRDefault="00551F34"/>
        </w:tc>
        <w:tc>
          <w:tcPr>
            <w:tcW w:w="1440" w:type="dxa"/>
          </w:tcPr>
          <w:p w14:paraId="14C4E00F" w14:textId="77777777" w:rsidR="00551F34" w:rsidRDefault="00551F34"/>
        </w:tc>
        <w:tc>
          <w:tcPr>
            <w:tcW w:w="1440" w:type="dxa"/>
          </w:tcPr>
          <w:p w14:paraId="5FD45519" w14:textId="77777777" w:rsidR="00551F34" w:rsidRDefault="00551F34"/>
        </w:tc>
      </w:tr>
      <w:tr w:rsidR="00551F34" w14:paraId="39DB11E8" w14:textId="77777777">
        <w:tc>
          <w:tcPr>
            <w:tcW w:w="1440" w:type="dxa"/>
          </w:tcPr>
          <w:p w14:paraId="528FA0C9" w14:textId="77777777" w:rsidR="00551F34" w:rsidRDefault="00000000">
            <w:r>
              <w:t>2</w:t>
            </w:r>
          </w:p>
        </w:tc>
        <w:tc>
          <w:tcPr>
            <w:tcW w:w="1440" w:type="dxa"/>
          </w:tcPr>
          <w:p w14:paraId="0D04C444" w14:textId="77777777" w:rsidR="00551F34" w:rsidRDefault="00000000">
            <w:r>
              <w:t>Build a New Civilization</w:t>
            </w:r>
          </w:p>
          <w:p w14:paraId="6B181842" w14:textId="534BAC57" w:rsidR="00992AB8" w:rsidRDefault="00992AB8">
            <w:r>
              <w:t>******************************</w:t>
            </w:r>
          </w:p>
        </w:tc>
        <w:tc>
          <w:tcPr>
            <w:tcW w:w="1440" w:type="dxa"/>
          </w:tcPr>
          <w:p w14:paraId="166782A2" w14:textId="77777777" w:rsidR="00551F34" w:rsidRDefault="00551F34"/>
        </w:tc>
        <w:tc>
          <w:tcPr>
            <w:tcW w:w="1440" w:type="dxa"/>
          </w:tcPr>
          <w:p w14:paraId="1C0B2EA3" w14:textId="77777777" w:rsidR="00551F34" w:rsidRDefault="00551F34"/>
        </w:tc>
        <w:tc>
          <w:tcPr>
            <w:tcW w:w="1440" w:type="dxa"/>
          </w:tcPr>
          <w:p w14:paraId="7408D603" w14:textId="77777777" w:rsidR="00551F34" w:rsidRDefault="00551F34"/>
        </w:tc>
        <w:tc>
          <w:tcPr>
            <w:tcW w:w="1440" w:type="dxa"/>
          </w:tcPr>
          <w:p w14:paraId="12073724" w14:textId="77777777" w:rsidR="00551F34" w:rsidRDefault="00551F34"/>
        </w:tc>
      </w:tr>
      <w:tr w:rsidR="00551F34" w14:paraId="4598BDD2" w14:textId="77777777">
        <w:tc>
          <w:tcPr>
            <w:tcW w:w="1440" w:type="dxa"/>
          </w:tcPr>
          <w:p w14:paraId="244AC31B" w14:textId="77777777" w:rsidR="00551F34" w:rsidRDefault="00000000">
            <w:r>
              <w:t>3</w:t>
            </w:r>
          </w:p>
        </w:tc>
        <w:tc>
          <w:tcPr>
            <w:tcW w:w="1440" w:type="dxa"/>
          </w:tcPr>
          <w:p w14:paraId="54EEE3B9" w14:textId="77777777" w:rsidR="00551F34" w:rsidRDefault="00000000">
            <w:r>
              <w:t>A Country Under the Microscope</w:t>
            </w:r>
          </w:p>
          <w:p w14:paraId="632BA3C5" w14:textId="44C6E884" w:rsidR="00992AB8" w:rsidRDefault="00992AB8">
            <w:r>
              <w:t>*****************************</w:t>
            </w:r>
          </w:p>
        </w:tc>
        <w:tc>
          <w:tcPr>
            <w:tcW w:w="1440" w:type="dxa"/>
          </w:tcPr>
          <w:p w14:paraId="1C36A8EA" w14:textId="77777777" w:rsidR="00551F34" w:rsidRDefault="00551F34"/>
        </w:tc>
        <w:tc>
          <w:tcPr>
            <w:tcW w:w="1440" w:type="dxa"/>
          </w:tcPr>
          <w:p w14:paraId="77FAE582" w14:textId="77777777" w:rsidR="00551F34" w:rsidRDefault="00551F34"/>
        </w:tc>
        <w:tc>
          <w:tcPr>
            <w:tcW w:w="1440" w:type="dxa"/>
          </w:tcPr>
          <w:p w14:paraId="6F439785" w14:textId="77777777" w:rsidR="00551F34" w:rsidRDefault="00551F34"/>
        </w:tc>
        <w:tc>
          <w:tcPr>
            <w:tcW w:w="1440" w:type="dxa"/>
          </w:tcPr>
          <w:p w14:paraId="0F18CDB8" w14:textId="77777777" w:rsidR="00551F34" w:rsidRDefault="00551F34"/>
        </w:tc>
      </w:tr>
      <w:tr w:rsidR="00551F34" w14:paraId="2048AAAC" w14:textId="77777777">
        <w:tc>
          <w:tcPr>
            <w:tcW w:w="1440" w:type="dxa"/>
          </w:tcPr>
          <w:p w14:paraId="0FB7010D" w14:textId="7B5D5440" w:rsidR="00551F34" w:rsidRDefault="00551F34"/>
        </w:tc>
        <w:tc>
          <w:tcPr>
            <w:tcW w:w="1440" w:type="dxa"/>
          </w:tcPr>
          <w:p w14:paraId="7AB00871" w14:textId="33E88C5B" w:rsidR="00551F34" w:rsidRDefault="00551F34"/>
        </w:tc>
        <w:tc>
          <w:tcPr>
            <w:tcW w:w="1440" w:type="dxa"/>
          </w:tcPr>
          <w:p w14:paraId="4E40C425" w14:textId="77777777" w:rsidR="00551F34" w:rsidRDefault="00551F34"/>
        </w:tc>
        <w:tc>
          <w:tcPr>
            <w:tcW w:w="1440" w:type="dxa"/>
          </w:tcPr>
          <w:p w14:paraId="25B1AB44" w14:textId="77777777" w:rsidR="00551F34" w:rsidRDefault="00551F34"/>
        </w:tc>
        <w:tc>
          <w:tcPr>
            <w:tcW w:w="1440" w:type="dxa"/>
          </w:tcPr>
          <w:p w14:paraId="2C0411CB" w14:textId="77777777" w:rsidR="00551F34" w:rsidRDefault="00551F34"/>
        </w:tc>
        <w:tc>
          <w:tcPr>
            <w:tcW w:w="1440" w:type="dxa"/>
          </w:tcPr>
          <w:p w14:paraId="332B542A" w14:textId="77777777" w:rsidR="00551F34" w:rsidRDefault="00551F34"/>
        </w:tc>
      </w:tr>
      <w:tr w:rsidR="00551F34" w14:paraId="21DDF2D8" w14:textId="77777777">
        <w:tc>
          <w:tcPr>
            <w:tcW w:w="1440" w:type="dxa"/>
          </w:tcPr>
          <w:p w14:paraId="1EC8530A" w14:textId="394D823D" w:rsidR="00551F34" w:rsidRDefault="00992AB8">
            <w:r>
              <w:t>4</w:t>
            </w:r>
          </w:p>
        </w:tc>
        <w:tc>
          <w:tcPr>
            <w:tcW w:w="1440" w:type="dxa"/>
          </w:tcPr>
          <w:p w14:paraId="6B1A4397" w14:textId="77777777" w:rsidR="00551F34" w:rsidRDefault="00000000">
            <w:r>
              <w:t>Design a Smart City</w:t>
            </w:r>
          </w:p>
          <w:p w14:paraId="06267636" w14:textId="596B97EB" w:rsidR="00992AB8" w:rsidRDefault="00992AB8"/>
        </w:tc>
        <w:tc>
          <w:tcPr>
            <w:tcW w:w="1440" w:type="dxa"/>
          </w:tcPr>
          <w:p w14:paraId="0C91A55A" w14:textId="77777777" w:rsidR="00551F34" w:rsidRDefault="00551F34"/>
        </w:tc>
        <w:tc>
          <w:tcPr>
            <w:tcW w:w="1440" w:type="dxa"/>
          </w:tcPr>
          <w:p w14:paraId="4A8115DB" w14:textId="77777777" w:rsidR="00551F34" w:rsidRDefault="00551F34"/>
        </w:tc>
        <w:tc>
          <w:tcPr>
            <w:tcW w:w="1440" w:type="dxa"/>
          </w:tcPr>
          <w:p w14:paraId="55305A2F" w14:textId="77777777" w:rsidR="00551F34" w:rsidRDefault="00551F34"/>
        </w:tc>
        <w:tc>
          <w:tcPr>
            <w:tcW w:w="1440" w:type="dxa"/>
          </w:tcPr>
          <w:p w14:paraId="3B009EEE" w14:textId="77777777" w:rsidR="00551F34" w:rsidRDefault="00551F34"/>
        </w:tc>
      </w:tr>
      <w:tr w:rsidR="00551F34" w14:paraId="04ED29F6" w14:textId="77777777">
        <w:tc>
          <w:tcPr>
            <w:tcW w:w="1440" w:type="dxa"/>
          </w:tcPr>
          <w:p w14:paraId="5ABA0EE6" w14:textId="670A3639" w:rsidR="00551F34" w:rsidRDefault="00992AB8">
            <w:r>
              <w:t>5</w:t>
            </w:r>
          </w:p>
        </w:tc>
        <w:tc>
          <w:tcPr>
            <w:tcW w:w="1440" w:type="dxa"/>
          </w:tcPr>
          <w:p w14:paraId="2EDA83DE" w14:textId="211AB583" w:rsidR="00992AB8" w:rsidRDefault="00000000">
            <w:r>
              <w:t>Survival Guide for Natural Disasters</w:t>
            </w:r>
          </w:p>
        </w:tc>
        <w:tc>
          <w:tcPr>
            <w:tcW w:w="1440" w:type="dxa"/>
          </w:tcPr>
          <w:p w14:paraId="1001AE39" w14:textId="77777777" w:rsidR="00551F34" w:rsidRDefault="00551F34"/>
        </w:tc>
        <w:tc>
          <w:tcPr>
            <w:tcW w:w="1440" w:type="dxa"/>
          </w:tcPr>
          <w:p w14:paraId="2B857AA1" w14:textId="77777777" w:rsidR="00551F34" w:rsidRDefault="00551F34"/>
        </w:tc>
        <w:tc>
          <w:tcPr>
            <w:tcW w:w="1440" w:type="dxa"/>
          </w:tcPr>
          <w:p w14:paraId="3ABE35A0" w14:textId="77777777" w:rsidR="00551F34" w:rsidRDefault="00551F34"/>
        </w:tc>
        <w:tc>
          <w:tcPr>
            <w:tcW w:w="1440" w:type="dxa"/>
          </w:tcPr>
          <w:p w14:paraId="2E1C0B60" w14:textId="77777777" w:rsidR="00551F34" w:rsidRDefault="00551F34"/>
        </w:tc>
      </w:tr>
      <w:tr w:rsidR="00551F34" w14:paraId="23D35584" w14:textId="77777777">
        <w:tc>
          <w:tcPr>
            <w:tcW w:w="1440" w:type="dxa"/>
          </w:tcPr>
          <w:p w14:paraId="196F6BCE" w14:textId="225F7E80" w:rsidR="00551F34" w:rsidRDefault="00992AB8">
            <w:r>
              <w:t>6</w:t>
            </w:r>
          </w:p>
        </w:tc>
        <w:tc>
          <w:tcPr>
            <w:tcW w:w="1440" w:type="dxa"/>
          </w:tcPr>
          <w:p w14:paraId="30C26CC5" w14:textId="77777777" w:rsidR="00551F34" w:rsidRDefault="00000000">
            <w:r>
              <w:t>The Most Important Organ Debate</w:t>
            </w:r>
          </w:p>
          <w:p w14:paraId="62878278" w14:textId="0FA908EE" w:rsidR="00992AB8" w:rsidRDefault="00992AB8"/>
        </w:tc>
        <w:tc>
          <w:tcPr>
            <w:tcW w:w="1440" w:type="dxa"/>
          </w:tcPr>
          <w:p w14:paraId="03A51E1F" w14:textId="77777777" w:rsidR="00551F34" w:rsidRDefault="00551F34"/>
        </w:tc>
        <w:tc>
          <w:tcPr>
            <w:tcW w:w="1440" w:type="dxa"/>
          </w:tcPr>
          <w:p w14:paraId="70814DA5" w14:textId="77777777" w:rsidR="00551F34" w:rsidRDefault="00551F34"/>
        </w:tc>
        <w:tc>
          <w:tcPr>
            <w:tcW w:w="1440" w:type="dxa"/>
          </w:tcPr>
          <w:p w14:paraId="2B8CB099" w14:textId="77777777" w:rsidR="00551F34" w:rsidRDefault="00551F34"/>
        </w:tc>
        <w:tc>
          <w:tcPr>
            <w:tcW w:w="1440" w:type="dxa"/>
          </w:tcPr>
          <w:p w14:paraId="4F5FA896" w14:textId="77777777" w:rsidR="00551F34" w:rsidRDefault="00551F34"/>
        </w:tc>
      </w:tr>
      <w:tr w:rsidR="00551F34" w14:paraId="29F4321E" w14:textId="77777777">
        <w:tc>
          <w:tcPr>
            <w:tcW w:w="1440" w:type="dxa"/>
          </w:tcPr>
          <w:p w14:paraId="7D846651" w14:textId="07F61067" w:rsidR="00551F34" w:rsidRDefault="00992AB8">
            <w:r>
              <w:t>7.</w:t>
            </w:r>
          </w:p>
        </w:tc>
        <w:tc>
          <w:tcPr>
            <w:tcW w:w="1440" w:type="dxa"/>
          </w:tcPr>
          <w:p w14:paraId="5B56288F" w14:textId="77777777" w:rsidR="00551F34" w:rsidRDefault="00000000">
            <w:r>
              <w:t>Create Your Own Holiday</w:t>
            </w:r>
          </w:p>
        </w:tc>
        <w:tc>
          <w:tcPr>
            <w:tcW w:w="1440" w:type="dxa"/>
          </w:tcPr>
          <w:p w14:paraId="135EEEF6" w14:textId="77777777" w:rsidR="00551F34" w:rsidRDefault="00551F34"/>
        </w:tc>
        <w:tc>
          <w:tcPr>
            <w:tcW w:w="1440" w:type="dxa"/>
          </w:tcPr>
          <w:p w14:paraId="3C021441" w14:textId="77777777" w:rsidR="00551F34" w:rsidRDefault="00551F34"/>
        </w:tc>
        <w:tc>
          <w:tcPr>
            <w:tcW w:w="1440" w:type="dxa"/>
          </w:tcPr>
          <w:p w14:paraId="36CFE6FE" w14:textId="77777777" w:rsidR="00551F34" w:rsidRDefault="00551F34"/>
        </w:tc>
        <w:tc>
          <w:tcPr>
            <w:tcW w:w="1440" w:type="dxa"/>
          </w:tcPr>
          <w:p w14:paraId="60DD6EE5" w14:textId="77777777" w:rsidR="00551F34" w:rsidRDefault="00551F34"/>
        </w:tc>
      </w:tr>
      <w:tr w:rsidR="00551F34" w14:paraId="3564C792" w14:textId="77777777">
        <w:tc>
          <w:tcPr>
            <w:tcW w:w="1440" w:type="dxa"/>
          </w:tcPr>
          <w:p w14:paraId="18336418" w14:textId="243E664D" w:rsidR="00551F34" w:rsidRDefault="00992AB8">
            <w:r>
              <w:t>8.</w:t>
            </w:r>
          </w:p>
        </w:tc>
        <w:tc>
          <w:tcPr>
            <w:tcW w:w="1440" w:type="dxa"/>
          </w:tcPr>
          <w:p w14:paraId="0693B33B" w14:textId="77777777" w:rsidR="00551F34" w:rsidRDefault="00000000">
            <w:r>
              <w:t>The Life of a Scientist</w:t>
            </w:r>
          </w:p>
        </w:tc>
        <w:tc>
          <w:tcPr>
            <w:tcW w:w="1440" w:type="dxa"/>
          </w:tcPr>
          <w:p w14:paraId="6B4F8EFC" w14:textId="77777777" w:rsidR="00551F34" w:rsidRDefault="00551F34"/>
        </w:tc>
        <w:tc>
          <w:tcPr>
            <w:tcW w:w="1440" w:type="dxa"/>
          </w:tcPr>
          <w:p w14:paraId="662D4E5C" w14:textId="77777777" w:rsidR="00551F34" w:rsidRDefault="00551F34"/>
        </w:tc>
        <w:tc>
          <w:tcPr>
            <w:tcW w:w="1440" w:type="dxa"/>
          </w:tcPr>
          <w:p w14:paraId="73240027" w14:textId="77777777" w:rsidR="00551F34" w:rsidRDefault="00551F34"/>
        </w:tc>
        <w:tc>
          <w:tcPr>
            <w:tcW w:w="1440" w:type="dxa"/>
          </w:tcPr>
          <w:p w14:paraId="4726C51D" w14:textId="77777777" w:rsidR="00551F34" w:rsidRDefault="00551F34"/>
        </w:tc>
      </w:tr>
      <w:tr w:rsidR="00551F34" w14:paraId="558D7F58" w14:textId="77777777">
        <w:tc>
          <w:tcPr>
            <w:tcW w:w="1440" w:type="dxa"/>
          </w:tcPr>
          <w:p w14:paraId="7649044D" w14:textId="5A5F1D1A" w:rsidR="00551F34" w:rsidRDefault="00992AB8">
            <w:r>
              <w:lastRenderedPageBreak/>
              <w:t>9.</w:t>
            </w:r>
          </w:p>
        </w:tc>
        <w:tc>
          <w:tcPr>
            <w:tcW w:w="1440" w:type="dxa"/>
          </w:tcPr>
          <w:p w14:paraId="6A36FD20" w14:textId="77777777" w:rsidR="00551F34" w:rsidRDefault="00000000">
            <w:r>
              <w:t>Extreme Weather Investigation</w:t>
            </w:r>
          </w:p>
        </w:tc>
        <w:tc>
          <w:tcPr>
            <w:tcW w:w="1440" w:type="dxa"/>
          </w:tcPr>
          <w:p w14:paraId="5A9997E7" w14:textId="77777777" w:rsidR="00551F34" w:rsidRDefault="00551F34"/>
        </w:tc>
        <w:tc>
          <w:tcPr>
            <w:tcW w:w="1440" w:type="dxa"/>
          </w:tcPr>
          <w:p w14:paraId="51656C9B" w14:textId="77777777" w:rsidR="00551F34" w:rsidRDefault="00551F34"/>
        </w:tc>
        <w:tc>
          <w:tcPr>
            <w:tcW w:w="1440" w:type="dxa"/>
          </w:tcPr>
          <w:p w14:paraId="3B046188" w14:textId="77777777" w:rsidR="00551F34" w:rsidRDefault="00551F34"/>
        </w:tc>
        <w:tc>
          <w:tcPr>
            <w:tcW w:w="1440" w:type="dxa"/>
          </w:tcPr>
          <w:p w14:paraId="321E7579" w14:textId="77777777" w:rsidR="00551F34" w:rsidRDefault="00551F34"/>
        </w:tc>
      </w:tr>
      <w:tr w:rsidR="00551F34" w14:paraId="12235587" w14:textId="77777777">
        <w:tc>
          <w:tcPr>
            <w:tcW w:w="1440" w:type="dxa"/>
          </w:tcPr>
          <w:p w14:paraId="305B2B63" w14:textId="415940ED" w:rsidR="00551F34" w:rsidRDefault="00551F34"/>
        </w:tc>
        <w:tc>
          <w:tcPr>
            <w:tcW w:w="1440" w:type="dxa"/>
          </w:tcPr>
          <w:p w14:paraId="349C3554" w14:textId="5730FEEB" w:rsidR="00551F34" w:rsidRDefault="00551F34"/>
        </w:tc>
        <w:tc>
          <w:tcPr>
            <w:tcW w:w="1440" w:type="dxa"/>
          </w:tcPr>
          <w:p w14:paraId="67B6B27A" w14:textId="77777777" w:rsidR="00551F34" w:rsidRDefault="00551F34"/>
        </w:tc>
        <w:tc>
          <w:tcPr>
            <w:tcW w:w="1440" w:type="dxa"/>
          </w:tcPr>
          <w:p w14:paraId="66E9DFCA" w14:textId="77777777" w:rsidR="00551F34" w:rsidRDefault="00551F34"/>
        </w:tc>
        <w:tc>
          <w:tcPr>
            <w:tcW w:w="1440" w:type="dxa"/>
          </w:tcPr>
          <w:p w14:paraId="353B30AF" w14:textId="77777777" w:rsidR="00551F34" w:rsidRDefault="00551F34"/>
        </w:tc>
        <w:tc>
          <w:tcPr>
            <w:tcW w:w="1440" w:type="dxa"/>
          </w:tcPr>
          <w:p w14:paraId="3AC77D6B" w14:textId="77777777" w:rsidR="00551F34" w:rsidRDefault="00551F34"/>
        </w:tc>
      </w:tr>
      <w:tr w:rsidR="00551F34" w14:paraId="25380A44" w14:textId="77777777">
        <w:tc>
          <w:tcPr>
            <w:tcW w:w="1440" w:type="dxa"/>
          </w:tcPr>
          <w:p w14:paraId="7094E5D8" w14:textId="1E0344EE" w:rsidR="00551F34" w:rsidRDefault="00000000">
            <w:r>
              <w:t>1</w:t>
            </w:r>
            <w:r w:rsidR="00992AB8">
              <w:t>0</w:t>
            </w:r>
          </w:p>
        </w:tc>
        <w:tc>
          <w:tcPr>
            <w:tcW w:w="1440" w:type="dxa"/>
          </w:tcPr>
          <w:p w14:paraId="1B428C74" w14:textId="77777777" w:rsidR="00551F34" w:rsidRDefault="00000000">
            <w:r>
              <w:t>Design a Space Colony</w:t>
            </w:r>
          </w:p>
        </w:tc>
        <w:tc>
          <w:tcPr>
            <w:tcW w:w="1440" w:type="dxa"/>
          </w:tcPr>
          <w:p w14:paraId="6312F0B7" w14:textId="77777777" w:rsidR="00551F34" w:rsidRDefault="00551F34"/>
        </w:tc>
        <w:tc>
          <w:tcPr>
            <w:tcW w:w="1440" w:type="dxa"/>
          </w:tcPr>
          <w:p w14:paraId="68A98D9F" w14:textId="77777777" w:rsidR="00551F34" w:rsidRDefault="00551F34"/>
        </w:tc>
        <w:tc>
          <w:tcPr>
            <w:tcW w:w="1440" w:type="dxa"/>
          </w:tcPr>
          <w:p w14:paraId="4BAAF13D" w14:textId="77777777" w:rsidR="00551F34" w:rsidRDefault="00551F34"/>
        </w:tc>
        <w:tc>
          <w:tcPr>
            <w:tcW w:w="1440" w:type="dxa"/>
          </w:tcPr>
          <w:p w14:paraId="77F5A140" w14:textId="77777777" w:rsidR="00551F34" w:rsidRDefault="00551F34"/>
        </w:tc>
      </w:tr>
      <w:tr w:rsidR="00551F34" w14:paraId="2BDC3846" w14:textId="77777777">
        <w:tc>
          <w:tcPr>
            <w:tcW w:w="1440" w:type="dxa"/>
          </w:tcPr>
          <w:p w14:paraId="71EE8979" w14:textId="60BF2590" w:rsidR="00551F34" w:rsidRDefault="00000000">
            <w:r>
              <w:t>1</w:t>
            </w:r>
            <w:r w:rsidR="00992AB8">
              <w:t>1</w:t>
            </w:r>
          </w:p>
        </w:tc>
        <w:tc>
          <w:tcPr>
            <w:tcW w:w="1440" w:type="dxa"/>
          </w:tcPr>
          <w:p w14:paraId="671CDEB1" w14:textId="77777777" w:rsidR="00551F34" w:rsidRDefault="00000000">
            <w:r>
              <w:t>Future Technology That Will Change the World</w:t>
            </w:r>
          </w:p>
        </w:tc>
        <w:tc>
          <w:tcPr>
            <w:tcW w:w="1440" w:type="dxa"/>
          </w:tcPr>
          <w:p w14:paraId="59981054" w14:textId="77777777" w:rsidR="00551F34" w:rsidRDefault="00551F34"/>
        </w:tc>
        <w:tc>
          <w:tcPr>
            <w:tcW w:w="1440" w:type="dxa"/>
          </w:tcPr>
          <w:p w14:paraId="39B7532A" w14:textId="77777777" w:rsidR="00551F34" w:rsidRDefault="00551F34"/>
        </w:tc>
        <w:tc>
          <w:tcPr>
            <w:tcW w:w="1440" w:type="dxa"/>
          </w:tcPr>
          <w:p w14:paraId="48FE3445" w14:textId="77777777" w:rsidR="00551F34" w:rsidRDefault="00551F34"/>
        </w:tc>
        <w:tc>
          <w:tcPr>
            <w:tcW w:w="1440" w:type="dxa"/>
          </w:tcPr>
          <w:p w14:paraId="5B2815E1" w14:textId="77777777" w:rsidR="00551F34" w:rsidRDefault="00551F34"/>
        </w:tc>
      </w:tr>
      <w:tr w:rsidR="00551F34" w14:paraId="2D491572" w14:textId="77777777">
        <w:tc>
          <w:tcPr>
            <w:tcW w:w="1440" w:type="dxa"/>
          </w:tcPr>
          <w:p w14:paraId="3A679F9C" w14:textId="44E88ED6" w:rsidR="00551F34" w:rsidRDefault="00000000">
            <w:r>
              <w:t>1</w:t>
            </w:r>
            <w:r w:rsidR="00992AB8">
              <w:t>2</w:t>
            </w:r>
          </w:p>
        </w:tc>
        <w:tc>
          <w:tcPr>
            <w:tcW w:w="1440" w:type="dxa"/>
          </w:tcPr>
          <w:p w14:paraId="3462F6C5" w14:textId="77777777" w:rsidR="00551F34" w:rsidRDefault="00000000">
            <w:r>
              <w:t>How the Human Body Fights Disease</w:t>
            </w:r>
          </w:p>
        </w:tc>
        <w:tc>
          <w:tcPr>
            <w:tcW w:w="1440" w:type="dxa"/>
          </w:tcPr>
          <w:p w14:paraId="53A1A7E6" w14:textId="77777777" w:rsidR="00551F34" w:rsidRDefault="00551F34"/>
        </w:tc>
        <w:tc>
          <w:tcPr>
            <w:tcW w:w="1440" w:type="dxa"/>
          </w:tcPr>
          <w:p w14:paraId="7BB31591" w14:textId="77777777" w:rsidR="00551F34" w:rsidRDefault="00551F34"/>
        </w:tc>
        <w:tc>
          <w:tcPr>
            <w:tcW w:w="1440" w:type="dxa"/>
          </w:tcPr>
          <w:p w14:paraId="204F54E9" w14:textId="77777777" w:rsidR="00551F34" w:rsidRDefault="00551F34"/>
        </w:tc>
        <w:tc>
          <w:tcPr>
            <w:tcW w:w="1440" w:type="dxa"/>
          </w:tcPr>
          <w:p w14:paraId="1E794497" w14:textId="77777777" w:rsidR="00551F34" w:rsidRDefault="00551F34"/>
        </w:tc>
      </w:tr>
      <w:tr w:rsidR="00551F34" w14:paraId="31B74CEC" w14:textId="77777777">
        <w:tc>
          <w:tcPr>
            <w:tcW w:w="1440" w:type="dxa"/>
          </w:tcPr>
          <w:p w14:paraId="67C87FEB" w14:textId="6325BE67" w:rsidR="00551F34" w:rsidRDefault="00000000">
            <w:r>
              <w:t>1</w:t>
            </w:r>
            <w:r w:rsidR="00992AB8">
              <w:t>3</w:t>
            </w:r>
          </w:p>
        </w:tc>
        <w:tc>
          <w:tcPr>
            <w:tcW w:w="1440" w:type="dxa"/>
          </w:tcPr>
          <w:p w14:paraId="11E03B7B" w14:textId="77777777" w:rsidR="00551F34" w:rsidRDefault="00000000">
            <w:r>
              <w:t>Create a Museum Exhibit</w:t>
            </w:r>
          </w:p>
        </w:tc>
        <w:tc>
          <w:tcPr>
            <w:tcW w:w="1440" w:type="dxa"/>
          </w:tcPr>
          <w:p w14:paraId="6256A0BE" w14:textId="77777777" w:rsidR="00551F34" w:rsidRDefault="00551F34"/>
        </w:tc>
        <w:tc>
          <w:tcPr>
            <w:tcW w:w="1440" w:type="dxa"/>
          </w:tcPr>
          <w:p w14:paraId="306188AB" w14:textId="77777777" w:rsidR="00551F34" w:rsidRDefault="00551F34"/>
        </w:tc>
        <w:tc>
          <w:tcPr>
            <w:tcW w:w="1440" w:type="dxa"/>
          </w:tcPr>
          <w:p w14:paraId="28C4D453" w14:textId="77777777" w:rsidR="00551F34" w:rsidRDefault="00551F34"/>
        </w:tc>
        <w:tc>
          <w:tcPr>
            <w:tcW w:w="1440" w:type="dxa"/>
          </w:tcPr>
          <w:p w14:paraId="22124394" w14:textId="77777777" w:rsidR="00551F34" w:rsidRDefault="00551F34"/>
        </w:tc>
      </w:tr>
      <w:tr w:rsidR="00551F34" w14:paraId="72395B57" w14:textId="77777777">
        <w:tc>
          <w:tcPr>
            <w:tcW w:w="1440" w:type="dxa"/>
          </w:tcPr>
          <w:p w14:paraId="600ED080" w14:textId="2109D268" w:rsidR="00551F34" w:rsidRDefault="00000000">
            <w:r>
              <w:t>1</w:t>
            </w:r>
            <w:r w:rsidR="00992AB8">
              <w:t>4</w:t>
            </w:r>
          </w:p>
        </w:tc>
        <w:tc>
          <w:tcPr>
            <w:tcW w:w="1440" w:type="dxa"/>
          </w:tcPr>
          <w:p w14:paraId="3361A561" w14:textId="77777777" w:rsidR="00551F34" w:rsidRDefault="00000000">
            <w:r>
              <w:t>Build Your Own Business</w:t>
            </w:r>
          </w:p>
        </w:tc>
        <w:tc>
          <w:tcPr>
            <w:tcW w:w="1440" w:type="dxa"/>
          </w:tcPr>
          <w:p w14:paraId="44123CC6" w14:textId="77777777" w:rsidR="00551F34" w:rsidRDefault="00551F34"/>
        </w:tc>
        <w:tc>
          <w:tcPr>
            <w:tcW w:w="1440" w:type="dxa"/>
          </w:tcPr>
          <w:p w14:paraId="0AB25D29" w14:textId="77777777" w:rsidR="00551F34" w:rsidRDefault="00551F34"/>
        </w:tc>
        <w:tc>
          <w:tcPr>
            <w:tcW w:w="1440" w:type="dxa"/>
          </w:tcPr>
          <w:p w14:paraId="77ACB094" w14:textId="77777777" w:rsidR="00551F34" w:rsidRDefault="00551F34"/>
        </w:tc>
        <w:tc>
          <w:tcPr>
            <w:tcW w:w="1440" w:type="dxa"/>
          </w:tcPr>
          <w:p w14:paraId="36FF10EE" w14:textId="77777777" w:rsidR="00551F34" w:rsidRDefault="00551F34"/>
        </w:tc>
      </w:tr>
      <w:tr w:rsidR="00551F34" w14:paraId="74E9597E" w14:textId="77777777">
        <w:tc>
          <w:tcPr>
            <w:tcW w:w="1440" w:type="dxa"/>
          </w:tcPr>
          <w:p w14:paraId="1D72137E" w14:textId="08E43AC5" w:rsidR="00551F34" w:rsidRDefault="00000000">
            <w:r>
              <w:t>1</w:t>
            </w:r>
            <w:r w:rsidR="00992AB8">
              <w:t>5</w:t>
            </w:r>
          </w:p>
        </w:tc>
        <w:tc>
          <w:tcPr>
            <w:tcW w:w="1440" w:type="dxa"/>
          </w:tcPr>
          <w:p w14:paraId="3C62780E" w14:textId="77777777" w:rsidR="00551F34" w:rsidRDefault="00000000">
            <w:r>
              <w:t>A Day Without a Body System</w:t>
            </w:r>
          </w:p>
        </w:tc>
        <w:tc>
          <w:tcPr>
            <w:tcW w:w="1440" w:type="dxa"/>
          </w:tcPr>
          <w:p w14:paraId="28A47C2A" w14:textId="77777777" w:rsidR="00551F34" w:rsidRDefault="00551F34"/>
        </w:tc>
        <w:tc>
          <w:tcPr>
            <w:tcW w:w="1440" w:type="dxa"/>
          </w:tcPr>
          <w:p w14:paraId="493C313F" w14:textId="77777777" w:rsidR="00551F34" w:rsidRDefault="00551F34"/>
        </w:tc>
        <w:tc>
          <w:tcPr>
            <w:tcW w:w="1440" w:type="dxa"/>
          </w:tcPr>
          <w:p w14:paraId="253A1D7F" w14:textId="77777777" w:rsidR="00551F34" w:rsidRDefault="00551F34"/>
        </w:tc>
        <w:tc>
          <w:tcPr>
            <w:tcW w:w="1440" w:type="dxa"/>
          </w:tcPr>
          <w:p w14:paraId="418A6249" w14:textId="77777777" w:rsidR="00551F34" w:rsidRDefault="00551F34"/>
        </w:tc>
      </w:tr>
      <w:tr w:rsidR="00551F34" w14:paraId="25932983" w14:textId="77777777">
        <w:tc>
          <w:tcPr>
            <w:tcW w:w="1440" w:type="dxa"/>
          </w:tcPr>
          <w:p w14:paraId="371B21D9" w14:textId="7CF8C103" w:rsidR="00551F34" w:rsidRDefault="00000000">
            <w:r>
              <w:t>1</w:t>
            </w:r>
            <w:r w:rsidR="00992AB8">
              <w:t>6</w:t>
            </w:r>
          </w:p>
        </w:tc>
        <w:tc>
          <w:tcPr>
            <w:tcW w:w="1440" w:type="dxa"/>
          </w:tcPr>
          <w:p w14:paraId="26EE4B0A" w14:textId="77777777" w:rsidR="00551F34" w:rsidRDefault="00000000">
            <w:r>
              <w:t>Food and Nutrition Project</w:t>
            </w:r>
          </w:p>
        </w:tc>
        <w:tc>
          <w:tcPr>
            <w:tcW w:w="1440" w:type="dxa"/>
          </w:tcPr>
          <w:p w14:paraId="1EC183DE" w14:textId="77777777" w:rsidR="00551F34" w:rsidRDefault="00551F34"/>
        </w:tc>
        <w:tc>
          <w:tcPr>
            <w:tcW w:w="1440" w:type="dxa"/>
          </w:tcPr>
          <w:p w14:paraId="00ECAF33" w14:textId="77777777" w:rsidR="00551F34" w:rsidRDefault="00551F34"/>
        </w:tc>
        <w:tc>
          <w:tcPr>
            <w:tcW w:w="1440" w:type="dxa"/>
          </w:tcPr>
          <w:p w14:paraId="1309D8F3" w14:textId="77777777" w:rsidR="00551F34" w:rsidRDefault="00551F34"/>
        </w:tc>
        <w:tc>
          <w:tcPr>
            <w:tcW w:w="1440" w:type="dxa"/>
          </w:tcPr>
          <w:p w14:paraId="7BD49633" w14:textId="77777777" w:rsidR="00551F34" w:rsidRDefault="00551F34"/>
        </w:tc>
      </w:tr>
      <w:tr w:rsidR="00551F34" w14:paraId="2DCEBD5D" w14:textId="77777777">
        <w:tc>
          <w:tcPr>
            <w:tcW w:w="1440" w:type="dxa"/>
          </w:tcPr>
          <w:p w14:paraId="19AC55F1" w14:textId="30723AAB" w:rsidR="00551F34" w:rsidRDefault="00000000">
            <w:r>
              <w:t>1</w:t>
            </w:r>
            <w:r w:rsidR="00992AB8">
              <w:t>7</w:t>
            </w:r>
          </w:p>
        </w:tc>
        <w:tc>
          <w:tcPr>
            <w:tcW w:w="1440" w:type="dxa"/>
          </w:tcPr>
          <w:p w14:paraId="0369BFBE" w14:textId="77777777" w:rsidR="00551F34" w:rsidRDefault="00000000">
            <w:proofErr w:type="gramStart"/>
            <w:r>
              <w:t>Create</w:t>
            </w:r>
            <w:proofErr w:type="gramEnd"/>
            <w:r>
              <w:t xml:space="preserve"> a New Country</w:t>
            </w:r>
          </w:p>
        </w:tc>
        <w:tc>
          <w:tcPr>
            <w:tcW w:w="1440" w:type="dxa"/>
          </w:tcPr>
          <w:p w14:paraId="0AED908D" w14:textId="77777777" w:rsidR="00551F34" w:rsidRDefault="00551F34"/>
        </w:tc>
        <w:tc>
          <w:tcPr>
            <w:tcW w:w="1440" w:type="dxa"/>
          </w:tcPr>
          <w:p w14:paraId="56CF315C" w14:textId="77777777" w:rsidR="00551F34" w:rsidRDefault="00551F34"/>
        </w:tc>
        <w:tc>
          <w:tcPr>
            <w:tcW w:w="1440" w:type="dxa"/>
          </w:tcPr>
          <w:p w14:paraId="65A582D7" w14:textId="77777777" w:rsidR="00551F34" w:rsidRDefault="00551F34"/>
        </w:tc>
        <w:tc>
          <w:tcPr>
            <w:tcW w:w="1440" w:type="dxa"/>
          </w:tcPr>
          <w:p w14:paraId="19996BF1" w14:textId="77777777" w:rsidR="00551F34" w:rsidRDefault="00551F34"/>
        </w:tc>
      </w:tr>
      <w:tr w:rsidR="00551F34" w14:paraId="3E40BA88" w14:textId="77777777">
        <w:tc>
          <w:tcPr>
            <w:tcW w:w="1440" w:type="dxa"/>
          </w:tcPr>
          <w:p w14:paraId="6F437731" w14:textId="4C00D808" w:rsidR="00551F34" w:rsidRDefault="00992AB8">
            <w:r>
              <w:t>18</w:t>
            </w:r>
          </w:p>
        </w:tc>
        <w:tc>
          <w:tcPr>
            <w:tcW w:w="1440" w:type="dxa"/>
          </w:tcPr>
          <w:p w14:paraId="0A408DE9" w14:textId="77777777" w:rsidR="00551F34" w:rsidRDefault="00000000">
            <w:r>
              <w:t>Global Problems and Solutions</w:t>
            </w:r>
          </w:p>
        </w:tc>
        <w:tc>
          <w:tcPr>
            <w:tcW w:w="1440" w:type="dxa"/>
          </w:tcPr>
          <w:p w14:paraId="6990E7E7" w14:textId="77777777" w:rsidR="00551F34" w:rsidRDefault="00551F34"/>
        </w:tc>
        <w:tc>
          <w:tcPr>
            <w:tcW w:w="1440" w:type="dxa"/>
          </w:tcPr>
          <w:p w14:paraId="771D74F6" w14:textId="77777777" w:rsidR="00551F34" w:rsidRDefault="00551F34"/>
        </w:tc>
        <w:tc>
          <w:tcPr>
            <w:tcW w:w="1440" w:type="dxa"/>
          </w:tcPr>
          <w:p w14:paraId="401CFEB9" w14:textId="77777777" w:rsidR="00551F34" w:rsidRDefault="00551F34"/>
        </w:tc>
        <w:tc>
          <w:tcPr>
            <w:tcW w:w="1440" w:type="dxa"/>
          </w:tcPr>
          <w:p w14:paraId="3364D4B4" w14:textId="77777777" w:rsidR="00551F34" w:rsidRDefault="00551F34"/>
        </w:tc>
      </w:tr>
      <w:tr w:rsidR="00551F34" w14:paraId="3BB954B3" w14:textId="77777777">
        <w:tc>
          <w:tcPr>
            <w:tcW w:w="1440" w:type="dxa"/>
          </w:tcPr>
          <w:p w14:paraId="5440D5A3" w14:textId="6286F65A" w:rsidR="00551F34" w:rsidRDefault="00992AB8">
            <w:r>
              <w:t>19</w:t>
            </w:r>
          </w:p>
        </w:tc>
        <w:tc>
          <w:tcPr>
            <w:tcW w:w="1440" w:type="dxa"/>
          </w:tcPr>
          <w:p w14:paraId="5650AD13" w14:textId="77777777" w:rsidR="00551F34" w:rsidRDefault="00000000">
            <w:r>
              <w:t>Ocean Life Exploration</w:t>
            </w:r>
          </w:p>
        </w:tc>
        <w:tc>
          <w:tcPr>
            <w:tcW w:w="1440" w:type="dxa"/>
          </w:tcPr>
          <w:p w14:paraId="700C8A17" w14:textId="77777777" w:rsidR="00551F34" w:rsidRDefault="00551F34"/>
        </w:tc>
        <w:tc>
          <w:tcPr>
            <w:tcW w:w="1440" w:type="dxa"/>
          </w:tcPr>
          <w:p w14:paraId="2C1A8C8B" w14:textId="77777777" w:rsidR="00551F34" w:rsidRDefault="00551F34"/>
        </w:tc>
        <w:tc>
          <w:tcPr>
            <w:tcW w:w="1440" w:type="dxa"/>
          </w:tcPr>
          <w:p w14:paraId="118E7176" w14:textId="77777777" w:rsidR="00551F34" w:rsidRDefault="00551F34"/>
        </w:tc>
        <w:tc>
          <w:tcPr>
            <w:tcW w:w="1440" w:type="dxa"/>
          </w:tcPr>
          <w:p w14:paraId="20A381DA" w14:textId="77777777" w:rsidR="00551F34" w:rsidRDefault="00551F34"/>
        </w:tc>
      </w:tr>
      <w:tr w:rsidR="00551F34" w14:paraId="39FFC2D5" w14:textId="77777777">
        <w:tc>
          <w:tcPr>
            <w:tcW w:w="1440" w:type="dxa"/>
          </w:tcPr>
          <w:p w14:paraId="4FF31BF6" w14:textId="6AF9A4AA" w:rsidR="00551F34" w:rsidRDefault="00000000">
            <w:r>
              <w:t>2</w:t>
            </w:r>
            <w:r w:rsidR="00992AB8">
              <w:t>0</w:t>
            </w:r>
          </w:p>
        </w:tc>
        <w:tc>
          <w:tcPr>
            <w:tcW w:w="1440" w:type="dxa"/>
          </w:tcPr>
          <w:p w14:paraId="3C848A67" w14:textId="77777777" w:rsidR="00551F34" w:rsidRDefault="00000000">
            <w:r>
              <w:t>Climate Change Impact Study</w:t>
            </w:r>
          </w:p>
        </w:tc>
        <w:tc>
          <w:tcPr>
            <w:tcW w:w="1440" w:type="dxa"/>
          </w:tcPr>
          <w:p w14:paraId="43BE69AF" w14:textId="77777777" w:rsidR="00551F34" w:rsidRDefault="00551F34"/>
        </w:tc>
        <w:tc>
          <w:tcPr>
            <w:tcW w:w="1440" w:type="dxa"/>
          </w:tcPr>
          <w:p w14:paraId="7AE9375C" w14:textId="77777777" w:rsidR="00551F34" w:rsidRDefault="00551F34"/>
        </w:tc>
        <w:tc>
          <w:tcPr>
            <w:tcW w:w="1440" w:type="dxa"/>
          </w:tcPr>
          <w:p w14:paraId="5FFDCDFD" w14:textId="77777777" w:rsidR="00551F34" w:rsidRDefault="00551F34"/>
        </w:tc>
        <w:tc>
          <w:tcPr>
            <w:tcW w:w="1440" w:type="dxa"/>
          </w:tcPr>
          <w:p w14:paraId="26D44FA2" w14:textId="77777777" w:rsidR="00551F34" w:rsidRDefault="00551F34"/>
        </w:tc>
      </w:tr>
      <w:tr w:rsidR="00551F34" w14:paraId="46FC0E19" w14:textId="77777777">
        <w:tc>
          <w:tcPr>
            <w:tcW w:w="1440" w:type="dxa"/>
          </w:tcPr>
          <w:p w14:paraId="23E23C13" w14:textId="5540333C" w:rsidR="00551F34" w:rsidRDefault="00000000">
            <w:r>
              <w:t>2</w:t>
            </w:r>
            <w:r w:rsidR="00992AB8">
              <w:t>1</w:t>
            </w:r>
          </w:p>
        </w:tc>
        <w:tc>
          <w:tcPr>
            <w:tcW w:w="1440" w:type="dxa"/>
          </w:tcPr>
          <w:p w14:paraId="39275E73" w14:textId="77777777" w:rsidR="00551F34" w:rsidRDefault="00000000">
            <w:r>
              <w:t>The Role of AI in the Future</w:t>
            </w:r>
          </w:p>
        </w:tc>
        <w:tc>
          <w:tcPr>
            <w:tcW w:w="1440" w:type="dxa"/>
          </w:tcPr>
          <w:p w14:paraId="365F2870" w14:textId="77777777" w:rsidR="00551F34" w:rsidRDefault="00551F34"/>
        </w:tc>
        <w:tc>
          <w:tcPr>
            <w:tcW w:w="1440" w:type="dxa"/>
          </w:tcPr>
          <w:p w14:paraId="7B9F0F2D" w14:textId="77777777" w:rsidR="00551F34" w:rsidRDefault="00551F34"/>
        </w:tc>
        <w:tc>
          <w:tcPr>
            <w:tcW w:w="1440" w:type="dxa"/>
          </w:tcPr>
          <w:p w14:paraId="20161DEC" w14:textId="77777777" w:rsidR="00551F34" w:rsidRDefault="00551F34"/>
        </w:tc>
        <w:tc>
          <w:tcPr>
            <w:tcW w:w="1440" w:type="dxa"/>
          </w:tcPr>
          <w:p w14:paraId="0B86A1DB" w14:textId="77777777" w:rsidR="00551F34" w:rsidRDefault="00551F34"/>
        </w:tc>
      </w:tr>
      <w:tr w:rsidR="00551F34" w14:paraId="1B98DFC4" w14:textId="77777777">
        <w:tc>
          <w:tcPr>
            <w:tcW w:w="1440" w:type="dxa"/>
          </w:tcPr>
          <w:p w14:paraId="4EB5B01F" w14:textId="146629DC" w:rsidR="00551F34" w:rsidRDefault="00000000">
            <w:r>
              <w:t>2</w:t>
            </w:r>
            <w:r w:rsidR="00992AB8">
              <w:t>2</w:t>
            </w:r>
          </w:p>
        </w:tc>
        <w:tc>
          <w:tcPr>
            <w:tcW w:w="1440" w:type="dxa"/>
          </w:tcPr>
          <w:p w14:paraId="2B326357" w14:textId="77777777" w:rsidR="00551F34" w:rsidRDefault="00000000">
            <w:r>
              <w:t>Medical Innovations Project</w:t>
            </w:r>
          </w:p>
        </w:tc>
        <w:tc>
          <w:tcPr>
            <w:tcW w:w="1440" w:type="dxa"/>
          </w:tcPr>
          <w:p w14:paraId="4719BE6C" w14:textId="77777777" w:rsidR="00551F34" w:rsidRDefault="00551F34"/>
        </w:tc>
        <w:tc>
          <w:tcPr>
            <w:tcW w:w="1440" w:type="dxa"/>
          </w:tcPr>
          <w:p w14:paraId="41AB0974" w14:textId="77777777" w:rsidR="00551F34" w:rsidRDefault="00551F34"/>
        </w:tc>
        <w:tc>
          <w:tcPr>
            <w:tcW w:w="1440" w:type="dxa"/>
          </w:tcPr>
          <w:p w14:paraId="59968746" w14:textId="77777777" w:rsidR="00551F34" w:rsidRDefault="00551F34"/>
        </w:tc>
        <w:tc>
          <w:tcPr>
            <w:tcW w:w="1440" w:type="dxa"/>
          </w:tcPr>
          <w:p w14:paraId="7ED063FD" w14:textId="77777777" w:rsidR="00551F34" w:rsidRDefault="00551F34"/>
        </w:tc>
      </w:tr>
      <w:tr w:rsidR="00551F34" w14:paraId="326D2F53" w14:textId="77777777">
        <w:tc>
          <w:tcPr>
            <w:tcW w:w="1440" w:type="dxa"/>
          </w:tcPr>
          <w:p w14:paraId="52CD299C" w14:textId="4CA6E729" w:rsidR="00551F34" w:rsidRDefault="00000000">
            <w:r>
              <w:t>2</w:t>
            </w:r>
            <w:r w:rsidR="00992AB8">
              <w:t>3</w:t>
            </w:r>
          </w:p>
        </w:tc>
        <w:tc>
          <w:tcPr>
            <w:tcW w:w="1440" w:type="dxa"/>
          </w:tcPr>
          <w:p w14:paraId="23C2237C" w14:textId="77777777" w:rsidR="00551F34" w:rsidRDefault="00000000">
            <w:r>
              <w:t>Energy Sources of the Future</w:t>
            </w:r>
          </w:p>
        </w:tc>
        <w:tc>
          <w:tcPr>
            <w:tcW w:w="1440" w:type="dxa"/>
          </w:tcPr>
          <w:p w14:paraId="69D80F68" w14:textId="77777777" w:rsidR="00551F34" w:rsidRDefault="00551F34"/>
        </w:tc>
        <w:tc>
          <w:tcPr>
            <w:tcW w:w="1440" w:type="dxa"/>
          </w:tcPr>
          <w:p w14:paraId="20D3EDF0" w14:textId="77777777" w:rsidR="00551F34" w:rsidRDefault="00551F34"/>
        </w:tc>
        <w:tc>
          <w:tcPr>
            <w:tcW w:w="1440" w:type="dxa"/>
          </w:tcPr>
          <w:p w14:paraId="7D5BCBE7" w14:textId="77777777" w:rsidR="00551F34" w:rsidRDefault="00551F34"/>
        </w:tc>
        <w:tc>
          <w:tcPr>
            <w:tcW w:w="1440" w:type="dxa"/>
          </w:tcPr>
          <w:p w14:paraId="45AA5434" w14:textId="77777777" w:rsidR="00551F34" w:rsidRDefault="00551F34"/>
        </w:tc>
      </w:tr>
      <w:tr w:rsidR="00551F34" w14:paraId="4A5F6AB8" w14:textId="77777777">
        <w:tc>
          <w:tcPr>
            <w:tcW w:w="1440" w:type="dxa"/>
          </w:tcPr>
          <w:p w14:paraId="21BD543A" w14:textId="05EBE55B" w:rsidR="00551F34" w:rsidRDefault="00000000">
            <w:r>
              <w:t>2</w:t>
            </w:r>
            <w:r w:rsidR="00992AB8">
              <w:t>4</w:t>
            </w:r>
          </w:p>
        </w:tc>
        <w:tc>
          <w:tcPr>
            <w:tcW w:w="1440" w:type="dxa"/>
          </w:tcPr>
          <w:p w14:paraId="7754FD13" w14:textId="77777777" w:rsidR="00551F34" w:rsidRDefault="00000000">
            <w:r>
              <w:t>Animal Survival Strategies</w:t>
            </w:r>
          </w:p>
        </w:tc>
        <w:tc>
          <w:tcPr>
            <w:tcW w:w="1440" w:type="dxa"/>
          </w:tcPr>
          <w:p w14:paraId="127DB119" w14:textId="77777777" w:rsidR="00551F34" w:rsidRDefault="00551F34"/>
        </w:tc>
        <w:tc>
          <w:tcPr>
            <w:tcW w:w="1440" w:type="dxa"/>
          </w:tcPr>
          <w:p w14:paraId="7AFFD4D6" w14:textId="77777777" w:rsidR="00551F34" w:rsidRDefault="00551F34"/>
        </w:tc>
        <w:tc>
          <w:tcPr>
            <w:tcW w:w="1440" w:type="dxa"/>
          </w:tcPr>
          <w:p w14:paraId="4394FDE5" w14:textId="77777777" w:rsidR="00551F34" w:rsidRDefault="00551F34"/>
        </w:tc>
        <w:tc>
          <w:tcPr>
            <w:tcW w:w="1440" w:type="dxa"/>
          </w:tcPr>
          <w:p w14:paraId="45DD0040" w14:textId="77777777" w:rsidR="00551F34" w:rsidRDefault="00551F34"/>
        </w:tc>
      </w:tr>
      <w:tr w:rsidR="00551F34" w14:paraId="35F622D4" w14:textId="77777777">
        <w:tc>
          <w:tcPr>
            <w:tcW w:w="1440" w:type="dxa"/>
          </w:tcPr>
          <w:p w14:paraId="498DFC05" w14:textId="07FA6AB6" w:rsidR="00551F34" w:rsidRDefault="00000000">
            <w:r>
              <w:t>2</w:t>
            </w:r>
            <w:r w:rsidR="00992AB8">
              <w:t>5</w:t>
            </w:r>
          </w:p>
        </w:tc>
        <w:tc>
          <w:tcPr>
            <w:tcW w:w="1440" w:type="dxa"/>
          </w:tcPr>
          <w:p w14:paraId="670A2A39" w14:textId="77777777" w:rsidR="00551F34" w:rsidRDefault="00000000">
            <w:proofErr w:type="gramStart"/>
            <w:r>
              <w:t>The Human</w:t>
            </w:r>
            <w:proofErr w:type="gramEnd"/>
            <w:r>
              <w:t xml:space="preserve"> Brain and Behavior</w:t>
            </w:r>
          </w:p>
        </w:tc>
        <w:tc>
          <w:tcPr>
            <w:tcW w:w="1440" w:type="dxa"/>
          </w:tcPr>
          <w:p w14:paraId="0C02C7D1" w14:textId="77777777" w:rsidR="00551F34" w:rsidRDefault="00551F34"/>
        </w:tc>
        <w:tc>
          <w:tcPr>
            <w:tcW w:w="1440" w:type="dxa"/>
          </w:tcPr>
          <w:p w14:paraId="61B8611C" w14:textId="77777777" w:rsidR="00551F34" w:rsidRDefault="00551F34"/>
        </w:tc>
        <w:tc>
          <w:tcPr>
            <w:tcW w:w="1440" w:type="dxa"/>
          </w:tcPr>
          <w:p w14:paraId="7972543F" w14:textId="77777777" w:rsidR="00551F34" w:rsidRDefault="00551F34"/>
        </w:tc>
        <w:tc>
          <w:tcPr>
            <w:tcW w:w="1440" w:type="dxa"/>
          </w:tcPr>
          <w:p w14:paraId="3216F65D" w14:textId="77777777" w:rsidR="00551F34" w:rsidRDefault="00551F34"/>
        </w:tc>
      </w:tr>
      <w:tr w:rsidR="00551F34" w14:paraId="69709273" w14:textId="77777777">
        <w:tc>
          <w:tcPr>
            <w:tcW w:w="1440" w:type="dxa"/>
          </w:tcPr>
          <w:p w14:paraId="3EA2FF13" w14:textId="1F4241A1" w:rsidR="00551F34" w:rsidRDefault="00000000">
            <w:r>
              <w:t>2</w:t>
            </w:r>
            <w:r w:rsidR="00992AB8">
              <w:t>6</w:t>
            </w:r>
          </w:p>
        </w:tc>
        <w:tc>
          <w:tcPr>
            <w:tcW w:w="1440" w:type="dxa"/>
          </w:tcPr>
          <w:p w14:paraId="0E205080" w14:textId="77777777" w:rsidR="00551F34" w:rsidRDefault="00000000">
            <w:r>
              <w:t>Design a School of the Future</w:t>
            </w:r>
          </w:p>
        </w:tc>
        <w:tc>
          <w:tcPr>
            <w:tcW w:w="1440" w:type="dxa"/>
          </w:tcPr>
          <w:p w14:paraId="08BCF4C0" w14:textId="77777777" w:rsidR="00551F34" w:rsidRDefault="00551F34"/>
        </w:tc>
        <w:tc>
          <w:tcPr>
            <w:tcW w:w="1440" w:type="dxa"/>
          </w:tcPr>
          <w:p w14:paraId="540630B5" w14:textId="77777777" w:rsidR="00551F34" w:rsidRDefault="00551F34"/>
        </w:tc>
        <w:tc>
          <w:tcPr>
            <w:tcW w:w="1440" w:type="dxa"/>
          </w:tcPr>
          <w:p w14:paraId="0C876A1F" w14:textId="77777777" w:rsidR="00551F34" w:rsidRDefault="00551F34"/>
        </w:tc>
        <w:tc>
          <w:tcPr>
            <w:tcW w:w="1440" w:type="dxa"/>
          </w:tcPr>
          <w:p w14:paraId="41FEDCFC" w14:textId="77777777" w:rsidR="00551F34" w:rsidRDefault="00551F34"/>
        </w:tc>
      </w:tr>
      <w:tr w:rsidR="00551F34" w14:paraId="4179BB39" w14:textId="77777777">
        <w:tc>
          <w:tcPr>
            <w:tcW w:w="1440" w:type="dxa"/>
          </w:tcPr>
          <w:p w14:paraId="1EAF3CFE" w14:textId="4345819E" w:rsidR="00551F34" w:rsidRDefault="00551F34"/>
        </w:tc>
        <w:tc>
          <w:tcPr>
            <w:tcW w:w="1440" w:type="dxa"/>
          </w:tcPr>
          <w:p w14:paraId="43C38F60" w14:textId="7A6BF0CA" w:rsidR="00551F34" w:rsidRDefault="00551F34"/>
        </w:tc>
        <w:tc>
          <w:tcPr>
            <w:tcW w:w="1440" w:type="dxa"/>
          </w:tcPr>
          <w:p w14:paraId="40602B12" w14:textId="77777777" w:rsidR="00551F34" w:rsidRDefault="00551F34"/>
        </w:tc>
        <w:tc>
          <w:tcPr>
            <w:tcW w:w="1440" w:type="dxa"/>
          </w:tcPr>
          <w:p w14:paraId="4461192C" w14:textId="77777777" w:rsidR="00551F34" w:rsidRDefault="00551F34"/>
        </w:tc>
        <w:tc>
          <w:tcPr>
            <w:tcW w:w="1440" w:type="dxa"/>
          </w:tcPr>
          <w:p w14:paraId="5C0F7956" w14:textId="77777777" w:rsidR="00551F34" w:rsidRDefault="00551F34"/>
        </w:tc>
        <w:tc>
          <w:tcPr>
            <w:tcW w:w="1440" w:type="dxa"/>
          </w:tcPr>
          <w:p w14:paraId="58AEB59A" w14:textId="77777777" w:rsidR="00551F34" w:rsidRDefault="00551F34"/>
        </w:tc>
      </w:tr>
      <w:tr w:rsidR="00551F34" w14:paraId="11789372" w14:textId="77777777">
        <w:tc>
          <w:tcPr>
            <w:tcW w:w="1440" w:type="dxa"/>
          </w:tcPr>
          <w:p w14:paraId="76105138" w14:textId="2B8E9F4D" w:rsidR="00551F34" w:rsidRDefault="00992AB8">
            <w:r>
              <w:t>27</w:t>
            </w:r>
          </w:p>
        </w:tc>
        <w:tc>
          <w:tcPr>
            <w:tcW w:w="1440" w:type="dxa"/>
          </w:tcPr>
          <w:p w14:paraId="6B08D78A" w14:textId="77777777" w:rsidR="00551F34" w:rsidRDefault="00000000">
            <w:r>
              <w:t>Cultural Traditions Around the World</w:t>
            </w:r>
          </w:p>
        </w:tc>
        <w:tc>
          <w:tcPr>
            <w:tcW w:w="1440" w:type="dxa"/>
          </w:tcPr>
          <w:p w14:paraId="4D41AF42" w14:textId="77777777" w:rsidR="00551F34" w:rsidRDefault="00551F34"/>
        </w:tc>
        <w:tc>
          <w:tcPr>
            <w:tcW w:w="1440" w:type="dxa"/>
          </w:tcPr>
          <w:p w14:paraId="6BED66FE" w14:textId="77777777" w:rsidR="00551F34" w:rsidRDefault="00551F34"/>
        </w:tc>
        <w:tc>
          <w:tcPr>
            <w:tcW w:w="1440" w:type="dxa"/>
          </w:tcPr>
          <w:p w14:paraId="0D950D52" w14:textId="77777777" w:rsidR="00551F34" w:rsidRDefault="00551F34"/>
        </w:tc>
        <w:tc>
          <w:tcPr>
            <w:tcW w:w="1440" w:type="dxa"/>
          </w:tcPr>
          <w:p w14:paraId="2A2CBDC2" w14:textId="77777777" w:rsidR="00551F34" w:rsidRDefault="00551F34"/>
        </w:tc>
      </w:tr>
      <w:tr w:rsidR="00551F34" w14:paraId="286D5CC2" w14:textId="77777777">
        <w:tc>
          <w:tcPr>
            <w:tcW w:w="1440" w:type="dxa"/>
          </w:tcPr>
          <w:p w14:paraId="59BD3954" w14:textId="18D18414" w:rsidR="00551F34" w:rsidRDefault="00992AB8">
            <w:r>
              <w:t>28</w:t>
            </w:r>
          </w:p>
        </w:tc>
        <w:tc>
          <w:tcPr>
            <w:tcW w:w="1440" w:type="dxa"/>
          </w:tcPr>
          <w:p w14:paraId="4B4D3F34" w14:textId="77777777" w:rsidR="00551F34" w:rsidRDefault="00000000">
            <w:r>
              <w:t>Build a Future Hospital</w:t>
            </w:r>
          </w:p>
        </w:tc>
        <w:tc>
          <w:tcPr>
            <w:tcW w:w="1440" w:type="dxa"/>
          </w:tcPr>
          <w:p w14:paraId="6D7E991C" w14:textId="77777777" w:rsidR="00551F34" w:rsidRDefault="00551F34"/>
        </w:tc>
        <w:tc>
          <w:tcPr>
            <w:tcW w:w="1440" w:type="dxa"/>
          </w:tcPr>
          <w:p w14:paraId="2CC4C49A" w14:textId="77777777" w:rsidR="00551F34" w:rsidRDefault="00551F34"/>
        </w:tc>
        <w:tc>
          <w:tcPr>
            <w:tcW w:w="1440" w:type="dxa"/>
          </w:tcPr>
          <w:p w14:paraId="13B7247C" w14:textId="77777777" w:rsidR="00551F34" w:rsidRDefault="00551F34"/>
        </w:tc>
        <w:tc>
          <w:tcPr>
            <w:tcW w:w="1440" w:type="dxa"/>
          </w:tcPr>
          <w:p w14:paraId="73FF6908" w14:textId="77777777" w:rsidR="00551F34" w:rsidRDefault="00551F34"/>
        </w:tc>
      </w:tr>
      <w:tr w:rsidR="00551F34" w14:paraId="1BFC8CF6" w14:textId="77777777">
        <w:tc>
          <w:tcPr>
            <w:tcW w:w="1440" w:type="dxa"/>
          </w:tcPr>
          <w:p w14:paraId="068C33E7" w14:textId="0E33B663" w:rsidR="00551F34" w:rsidRDefault="00992AB8">
            <w:r>
              <w:lastRenderedPageBreak/>
              <w:t>29</w:t>
            </w:r>
          </w:p>
        </w:tc>
        <w:tc>
          <w:tcPr>
            <w:tcW w:w="1440" w:type="dxa"/>
          </w:tcPr>
          <w:p w14:paraId="4BAFEBF3" w14:textId="77777777" w:rsidR="00551F34" w:rsidRDefault="00000000">
            <w:r>
              <w:t>Design a Disaster-Proof City</w:t>
            </w:r>
          </w:p>
        </w:tc>
        <w:tc>
          <w:tcPr>
            <w:tcW w:w="1440" w:type="dxa"/>
          </w:tcPr>
          <w:p w14:paraId="36FBAA9C" w14:textId="77777777" w:rsidR="00551F34" w:rsidRDefault="00551F34"/>
        </w:tc>
        <w:tc>
          <w:tcPr>
            <w:tcW w:w="1440" w:type="dxa"/>
          </w:tcPr>
          <w:p w14:paraId="6FCCFAA3" w14:textId="77777777" w:rsidR="00551F34" w:rsidRDefault="00551F34"/>
        </w:tc>
        <w:tc>
          <w:tcPr>
            <w:tcW w:w="1440" w:type="dxa"/>
          </w:tcPr>
          <w:p w14:paraId="25B8227F" w14:textId="77777777" w:rsidR="00551F34" w:rsidRDefault="00551F34"/>
        </w:tc>
        <w:tc>
          <w:tcPr>
            <w:tcW w:w="1440" w:type="dxa"/>
          </w:tcPr>
          <w:p w14:paraId="24102F8A" w14:textId="77777777" w:rsidR="00551F34" w:rsidRDefault="00551F34"/>
        </w:tc>
      </w:tr>
      <w:tr w:rsidR="00551F34" w14:paraId="228B4A29" w14:textId="77777777">
        <w:tc>
          <w:tcPr>
            <w:tcW w:w="1440" w:type="dxa"/>
          </w:tcPr>
          <w:p w14:paraId="42B88C50" w14:textId="1335608D" w:rsidR="00551F34" w:rsidRDefault="00992AB8">
            <w:r>
              <w:t>30</w:t>
            </w:r>
          </w:p>
        </w:tc>
        <w:tc>
          <w:tcPr>
            <w:tcW w:w="1440" w:type="dxa"/>
          </w:tcPr>
          <w:p w14:paraId="3CEBB5D3" w14:textId="112C22C8" w:rsidR="00551F34" w:rsidRDefault="00000000">
            <w:r>
              <w:t>The Science Behind Everyday</w:t>
            </w:r>
          </w:p>
        </w:tc>
        <w:tc>
          <w:tcPr>
            <w:tcW w:w="1440" w:type="dxa"/>
          </w:tcPr>
          <w:p w14:paraId="39AB348C" w14:textId="1E4EC0BD" w:rsidR="00551F34" w:rsidRDefault="00992AB8">
            <w:r>
              <w:t>Life</w:t>
            </w:r>
          </w:p>
        </w:tc>
        <w:tc>
          <w:tcPr>
            <w:tcW w:w="1440" w:type="dxa"/>
          </w:tcPr>
          <w:p w14:paraId="780BB0FA" w14:textId="77777777" w:rsidR="00551F34" w:rsidRDefault="00551F34"/>
        </w:tc>
        <w:tc>
          <w:tcPr>
            <w:tcW w:w="1440" w:type="dxa"/>
          </w:tcPr>
          <w:p w14:paraId="73916A04" w14:textId="77777777" w:rsidR="00551F34" w:rsidRDefault="00551F34"/>
        </w:tc>
        <w:tc>
          <w:tcPr>
            <w:tcW w:w="1440" w:type="dxa"/>
          </w:tcPr>
          <w:p w14:paraId="2C9D1DC1" w14:textId="77777777" w:rsidR="00551F34" w:rsidRDefault="00551F34"/>
        </w:tc>
      </w:tr>
      <w:tr w:rsidR="00551F34" w14:paraId="76D57815" w14:textId="77777777">
        <w:tc>
          <w:tcPr>
            <w:tcW w:w="1440" w:type="dxa"/>
          </w:tcPr>
          <w:p w14:paraId="54A8C097" w14:textId="3C76A80F" w:rsidR="00551F34" w:rsidRDefault="00000000">
            <w:r>
              <w:t>3</w:t>
            </w:r>
            <w:r w:rsidR="00992AB8">
              <w:t>1</w:t>
            </w:r>
          </w:p>
        </w:tc>
        <w:tc>
          <w:tcPr>
            <w:tcW w:w="1440" w:type="dxa"/>
          </w:tcPr>
          <w:p w14:paraId="68F13573" w14:textId="77777777" w:rsidR="00551F34" w:rsidRDefault="00000000">
            <w:proofErr w:type="gramStart"/>
            <w:r>
              <w:t>Create</w:t>
            </w:r>
            <w:proofErr w:type="gramEnd"/>
            <w:r>
              <w:t xml:space="preserve"> a Travel Expo Presentation</w:t>
            </w:r>
          </w:p>
        </w:tc>
        <w:tc>
          <w:tcPr>
            <w:tcW w:w="1440" w:type="dxa"/>
          </w:tcPr>
          <w:p w14:paraId="089C5964" w14:textId="77777777" w:rsidR="00551F34" w:rsidRDefault="00551F34"/>
        </w:tc>
        <w:tc>
          <w:tcPr>
            <w:tcW w:w="1440" w:type="dxa"/>
          </w:tcPr>
          <w:p w14:paraId="711E1848" w14:textId="77777777" w:rsidR="00551F34" w:rsidRDefault="00551F34"/>
        </w:tc>
        <w:tc>
          <w:tcPr>
            <w:tcW w:w="1440" w:type="dxa"/>
          </w:tcPr>
          <w:p w14:paraId="2A9682E2" w14:textId="77777777" w:rsidR="00551F34" w:rsidRDefault="00551F34"/>
        </w:tc>
        <w:tc>
          <w:tcPr>
            <w:tcW w:w="1440" w:type="dxa"/>
          </w:tcPr>
          <w:p w14:paraId="6B27F456" w14:textId="77777777" w:rsidR="00551F34" w:rsidRDefault="00551F34"/>
        </w:tc>
      </w:tr>
      <w:tr w:rsidR="00551F34" w14:paraId="22E3991C" w14:textId="77777777">
        <w:tc>
          <w:tcPr>
            <w:tcW w:w="1440" w:type="dxa"/>
          </w:tcPr>
          <w:p w14:paraId="766CACBF" w14:textId="1A421120" w:rsidR="00551F34" w:rsidRDefault="00000000">
            <w:r>
              <w:t>3</w:t>
            </w:r>
            <w:r w:rsidR="00992AB8">
              <w:t>2</w:t>
            </w:r>
          </w:p>
        </w:tc>
        <w:tc>
          <w:tcPr>
            <w:tcW w:w="1440" w:type="dxa"/>
          </w:tcPr>
          <w:p w14:paraId="422C039D" w14:textId="77777777" w:rsidR="00551F34" w:rsidRDefault="00000000">
            <w:r>
              <w:t>Life in Extreme Environments</w:t>
            </w:r>
          </w:p>
        </w:tc>
        <w:tc>
          <w:tcPr>
            <w:tcW w:w="1440" w:type="dxa"/>
          </w:tcPr>
          <w:p w14:paraId="2D936AFD" w14:textId="77777777" w:rsidR="00551F34" w:rsidRDefault="00551F34"/>
        </w:tc>
        <w:tc>
          <w:tcPr>
            <w:tcW w:w="1440" w:type="dxa"/>
          </w:tcPr>
          <w:p w14:paraId="0B7C344B" w14:textId="77777777" w:rsidR="00551F34" w:rsidRDefault="00551F34"/>
        </w:tc>
        <w:tc>
          <w:tcPr>
            <w:tcW w:w="1440" w:type="dxa"/>
          </w:tcPr>
          <w:p w14:paraId="36EEE68E" w14:textId="77777777" w:rsidR="00551F34" w:rsidRDefault="00551F34"/>
        </w:tc>
        <w:tc>
          <w:tcPr>
            <w:tcW w:w="1440" w:type="dxa"/>
          </w:tcPr>
          <w:p w14:paraId="060FB01A" w14:textId="77777777" w:rsidR="00551F34" w:rsidRDefault="00551F34"/>
        </w:tc>
      </w:tr>
      <w:tr w:rsidR="00551F34" w14:paraId="735E6DEA" w14:textId="77777777">
        <w:tc>
          <w:tcPr>
            <w:tcW w:w="1440" w:type="dxa"/>
          </w:tcPr>
          <w:p w14:paraId="10757B7A" w14:textId="1CC93216" w:rsidR="00551F34" w:rsidRDefault="00000000">
            <w:r>
              <w:t>3</w:t>
            </w:r>
            <w:r w:rsidR="00992AB8">
              <w:t>3</w:t>
            </w:r>
          </w:p>
        </w:tc>
        <w:tc>
          <w:tcPr>
            <w:tcW w:w="1440" w:type="dxa"/>
          </w:tcPr>
          <w:p w14:paraId="060EA28F" w14:textId="77777777" w:rsidR="00551F34" w:rsidRDefault="00000000">
            <w:r>
              <w:t>How Technology Affects Society</w:t>
            </w:r>
          </w:p>
        </w:tc>
        <w:tc>
          <w:tcPr>
            <w:tcW w:w="1440" w:type="dxa"/>
          </w:tcPr>
          <w:p w14:paraId="7A7EF401" w14:textId="77777777" w:rsidR="00551F34" w:rsidRDefault="00551F34"/>
        </w:tc>
        <w:tc>
          <w:tcPr>
            <w:tcW w:w="1440" w:type="dxa"/>
          </w:tcPr>
          <w:p w14:paraId="7363C312" w14:textId="77777777" w:rsidR="00551F34" w:rsidRDefault="00551F34"/>
        </w:tc>
        <w:tc>
          <w:tcPr>
            <w:tcW w:w="1440" w:type="dxa"/>
          </w:tcPr>
          <w:p w14:paraId="553F7B5B" w14:textId="77777777" w:rsidR="00551F34" w:rsidRDefault="00551F34"/>
        </w:tc>
        <w:tc>
          <w:tcPr>
            <w:tcW w:w="1440" w:type="dxa"/>
          </w:tcPr>
          <w:p w14:paraId="7F6C2899" w14:textId="77777777" w:rsidR="00551F34" w:rsidRDefault="00551F34"/>
        </w:tc>
      </w:tr>
      <w:tr w:rsidR="00551F34" w14:paraId="01AAB430" w14:textId="77777777">
        <w:tc>
          <w:tcPr>
            <w:tcW w:w="1440" w:type="dxa"/>
          </w:tcPr>
          <w:p w14:paraId="08AB9F6D" w14:textId="426E2979" w:rsidR="00551F34" w:rsidRDefault="00000000">
            <w:r>
              <w:t>3</w:t>
            </w:r>
            <w:r w:rsidR="00992AB8">
              <w:t>4</w:t>
            </w:r>
          </w:p>
        </w:tc>
        <w:tc>
          <w:tcPr>
            <w:tcW w:w="1440" w:type="dxa"/>
          </w:tcPr>
          <w:p w14:paraId="3B0FBDFD" w14:textId="77777777" w:rsidR="00551F34" w:rsidRDefault="00000000">
            <w:r>
              <w:t>Water Crisis and Solutions</w:t>
            </w:r>
          </w:p>
        </w:tc>
        <w:tc>
          <w:tcPr>
            <w:tcW w:w="1440" w:type="dxa"/>
          </w:tcPr>
          <w:p w14:paraId="65F85EE3" w14:textId="77777777" w:rsidR="00551F34" w:rsidRDefault="00551F34"/>
        </w:tc>
        <w:tc>
          <w:tcPr>
            <w:tcW w:w="1440" w:type="dxa"/>
          </w:tcPr>
          <w:p w14:paraId="045D0B5A" w14:textId="77777777" w:rsidR="00551F34" w:rsidRDefault="00551F34"/>
        </w:tc>
        <w:tc>
          <w:tcPr>
            <w:tcW w:w="1440" w:type="dxa"/>
          </w:tcPr>
          <w:p w14:paraId="008929DB" w14:textId="77777777" w:rsidR="00551F34" w:rsidRDefault="00551F34"/>
        </w:tc>
        <w:tc>
          <w:tcPr>
            <w:tcW w:w="1440" w:type="dxa"/>
          </w:tcPr>
          <w:p w14:paraId="291765D7" w14:textId="77777777" w:rsidR="00551F34" w:rsidRDefault="00551F34"/>
        </w:tc>
      </w:tr>
      <w:tr w:rsidR="00551F34" w14:paraId="5CAFC2C4" w14:textId="77777777">
        <w:tc>
          <w:tcPr>
            <w:tcW w:w="1440" w:type="dxa"/>
          </w:tcPr>
          <w:p w14:paraId="0CCF5491" w14:textId="20A5D87A" w:rsidR="00551F34" w:rsidRDefault="00000000">
            <w:r>
              <w:t>3</w:t>
            </w:r>
            <w:r w:rsidR="00992AB8">
              <w:t>5</w:t>
            </w:r>
          </w:p>
        </w:tc>
        <w:tc>
          <w:tcPr>
            <w:tcW w:w="1440" w:type="dxa"/>
          </w:tcPr>
          <w:p w14:paraId="08EC0693" w14:textId="77777777" w:rsidR="00551F34" w:rsidRDefault="00000000">
            <w:r>
              <w:t>The Future of Food</w:t>
            </w:r>
          </w:p>
        </w:tc>
        <w:tc>
          <w:tcPr>
            <w:tcW w:w="1440" w:type="dxa"/>
          </w:tcPr>
          <w:p w14:paraId="61C4F797" w14:textId="77777777" w:rsidR="00551F34" w:rsidRDefault="00551F34"/>
        </w:tc>
        <w:tc>
          <w:tcPr>
            <w:tcW w:w="1440" w:type="dxa"/>
          </w:tcPr>
          <w:p w14:paraId="5C5B4C03" w14:textId="77777777" w:rsidR="00551F34" w:rsidRDefault="00551F34"/>
        </w:tc>
        <w:tc>
          <w:tcPr>
            <w:tcW w:w="1440" w:type="dxa"/>
          </w:tcPr>
          <w:p w14:paraId="357FFCC9" w14:textId="77777777" w:rsidR="00551F34" w:rsidRDefault="00551F34"/>
        </w:tc>
        <w:tc>
          <w:tcPr>
            <w:tcW w:w="1440" w:type="dxa"/>
          </w:tcPr>
          <w:p w14:paraId="0A1181DD" w14:textId="77777777" w:rsidR="00551F34" w:rsidRDefault="00551F34"/>
        </w:tc>
      </w:tr>
      <w:tr w:rsidR="00551F34" w14:paraId="11210AE0" w14:textId="77777777">
        <w:tc>
          <w:tcPr>
            <w:tcW w:w="1440" w:type="dxa"/>
          </w:tcPr>
          <w:p w14:paraId="5DCFBDFB" w14:textId="4A5FDF24" w:rsidR="00551F34" w:rsidRDefault="00000000">
            <w:r>
              <w:t>3</w:t>
            </w:r>
            <w:r w:rsidR="00992AB8">
              <w:t>6</w:t>
            </w:r>
          </w:p>
        </w:tc>
        <w:tc>
          <w:tcPr>
            <w:tcW w:w="1440" w:type="dxa"/>
          </w:tcPr>
          <w:p w14:paraId="05B82BCA" w14:textId="77777777" w:rsidR="00551F34" w:rsidRDefault="00000000">
            <w:r>
              <w:t>Human Survival on Another Planet</w:t>
            </w:r>
          </w:p>
        </w:tc>
        <w:tc>
          <w:tcPr>
            <w:tcW w:w="1440" w:type="dxa"/>
          </w:tcPr>
          <w:p w14:paraId="0574A38D" w14:textId="77777777" w:rsidR="00551F34" w:rsidRDefault="00551F34"/>
        </w:tc>
        <w:tc>
          <w:tcPr>
            <w:tcW w:w="1440" w:type="dxa"/>
          </w:tcPr>
          <w:p w14:paraId="66B3106B" w14:textId="77777777" w:rsidR="00551F34" w:rsidRDefault="00551F34"/>
        </w:tc>
        <w:tc>
          <w:tcPr>
            <w:tcW w:w="1440" w:type="dxa"/>
          </w:tcPr>
          <w:p w14:paraId="7E89BB8C" w14:textId="77777777" w:rsidR="00551F34" w:rsidRDefault="00551F34"/>
        </w:tc>
        <w:tc>
          <w:tcPr>
            <w:tcW w:w="1440" w:type="dxa"/>
          </w:tcPr>
          <w:p w14:paraId="04ECF288" w14:textId="77777777" w:rsidR="00551F34" w:rsidRDefault="00551F34"/>
        </w:tc>
      </w:tr>
      <w:tr w:rsidR="00551F34" w14:paraId="7D18E7A3" w14:textId="77777777">
        <w:tc>
          <w:tcPr>
            <w:tcW w:w="1440" w:type="dxa"/>
          </w:tcPr>
          <w:p w14:paraId="3BAAE115" w14:textId="46427E72" w:rsidR="00551F34" w:rsidRDefault="00992AB8">
            <w:r>
              <w:t>37</w:t>
            </w:r>
          </w:p>
        </w:tc>
        <w:tc>
          <w:tcPr>
            <w:tcW w:w="1440" w:type="dxa"/>
          </w:tcPr>
          <w:p w14:paraId="2589B4D4" w14:textId="77777777" w:rsidR="00551F34" w:rsidRDefault="00000000">
            <w:proofErr w:type="gramStart"/>
            <w:r>
              <w:t>Create</w:t>
            </w:r>
            <w:proofErr w:type="gramEnd"/>
            <w:r>
              <w:t xml:space="preserve"> a Scientific Investigation</w:t>
            </w:r>
          </w:p>
        </w:tc>
        <w:tc>
          <w:tcPr>
            <w:tcW w:w="1440" w:type="dxa"/>
          </w:tcPr>
          <w:p w14:paraId="2EEAE675" w14:textId="77777777" w:rsidR="00551F34" w:rsidRDefault="00551F34"/>
        </w:tc>
        <w:tc>
          <w:tcPr>
            <w:tcW w:w="1440" w:type="dxa"/>
          </w:tcPr>
          <w:p w14:paraId="0497EE40" w14:textId="77777777" w:rsidR="00551F34" w:rsidRDefault="00551F34"/>
        </w:tc>
        <w:tc>
          <w:tcPr>
            <w:tcW w:w="1440" w:type="dxa"/>
          </w:tcPr>
          <w:p w14:paraId="539BB543" w14:textId="77777777" w:rsidR="00551F34" w:rsidRDefault="00551F34"/>
        </w:tc>
        <w:tc>
          <w:tcPr>
            <w:tcW w:w="1440" w:type="dxa"/>
          </w:tcPr>
          <w:p w14:paraId="1785A508" w14:textId="77777777" w:rsidR="00551F34" w:rsidRDefault="00551F34"/>
        </w:tc>
      </w:tr>
      <w:tr w:rsidR="00551F34" w14:paraId="19B98E13" w14:textId="77777777">
        <w:tc>
          <w:tcPr>
            <w:tcW w:w="1440" w:type="dxa"/>
          </w:tcPr>
          <w:p w14:paraId="3F7B6036" w14:textId="13DDA1D1" w:rsidR="00551F34" w:rsidRDefault="00992AB8">
            <w:r>
              <w:t>38</w:t>
            </w:r>
          </w:p>
        </w:tc>
        <w:tc>
          <w:tcPr>
            <w:tcW w:w="1440" w:type="dxa"/>
          </w:tcPr>
          <w:p w14:paraId="7B26C52A" w14:textId="77777777" w:rsidR="00551F34" w:rsidRDefault="00000000">
            <w:r>
              <w:t>How Can We Solve Traffic Problems</w:t>
            </w:r>
          </w:p>
        </w:tc>
        <w:tc>
          <w:tcPr>
            <w:tcW w:w="1440" w:type="dxa"/>
          </w:tcPr>
          <w:p w14:paraId="1966DC63" w14:textId="77777777" w:rsidR="00551F34" w:rsidRDefault="00551F34"/>
        </w:tc>
        <w:tc>
          <w:tcPr>
            <w:tcW w:w="1440" w:type="dxa"/>
          </w:tcPr>
          <w:p w14:paraId="1A218CD2" w14:textId="77777777" w:rsidR="00551F34" w:rsidRDefault="00551F34"/>
        </w:tc>
        <w:tc>
          <w:tcPr>
            <w:tcW w:w="1440" w:type="dxa"/>
          </w:tcPr>
          <w:p w14:paraId="14241960" w14:textId="77777777" w:rsidR="00551F34" w:rsidRDefault="00551F34"/>
        </w:tc>
        <w:tc>
          <w:tcPr>
            <w:tcW w:w="1440" w:type="dxa"/>
          </w:tcPr>
          <w:p w14:paraId="47EE3D7C" w14:textId="77777777" w:rsidR="00551F34" w:rsidRDefault="00551F34"/>
        </w:tc>
      </w:tr>
    </w:tbl>
    <w:p w14:paraId="7E8C2213" w14:textId="77777777" w:rsidR="00551F34" w:rsidRDefault="00000000">
      <w:r>
        <w:br/>
        <w:t>Custom Topic (Teacher Approval Required):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551F34" w14:paraId="1EB160E4" w14:textId="77777777">
        <w:tc>
          <w:tcPr>
            <w:tcW w:w="1440" w:type="dxa"/>
          </w:tcPr>
          <w:p w14:paraId="6104356D" w14:textId="77777777" w:rsidR="00551F34" w:rsidRDefault="00000000">
            <w:r>
              <w:t>No.</w:t>
            </w:r>
          </w:p>
        </w:tc>
        <w:tc>
          <w:tcPr>
            <w:tcW w:w="1440" w:type="dxa"/>
          </w:tcPr>
          <w:p w14:paraId="7982809E" w14:textId="77777777" w:rsidR="00551F34" w:rsidRDefault="00000000">
            <w:r>
              <w:t>Proposed Topic</w:t>
            </w:r>
          </w:p>
        </w:tc>
        <w:tc>
          <w:tcPr>
            <w:tcW w:w="1440" w:type="dxa"/>
          </w:tcPr>
          <w:p w14:paraId="1E8D2E6D" w14:textId="70B93854" w:rsidR="00551F34" w:rsidRDefault="00992AB8">
            <w:r>
              <w:t xml:space="preserve">     Student     name</w:t>
            </w:r>
          </w:p>
        </w:tc>
        <w:tc>
          <w:tcPr>
            <w:tcW w:w="1440" w:type="dxa"/>
          </w:tcPr>
          <w:p w14:paraId="293ADD59" w14:textId="0CA0FBC8" w:rsidR="00551F34" w:rsidRDefault="00551F34"/>
        </w:tc>
        <w:tc>
          <w:tcPr>
            <w:tcW w:w="1440" w:type="dxa"/>
          </w:tcPr>
          <w:p w14:paraId="524A5953" w14:textId="592CD9E2" w:rsidR="00551F34" w:rsidRDefault="00551F34"/>
        </w:tc>
        <w:tc>
          <w:tcPr>
            <w:tcW w:w="1440" w:type="dxa"/>
          </w:tcPr>
          <w:p w14:paraId="0951B5A0" w14:textId="77777777" w:rsidR="00551F34" w:rsidRDefault="00000000">
            <w:r>
              <w:t>Approved (Teacher)</w:t>
            </w:r>
          </w:p>
        </w:tc>
      </w:tr>
      <w:tr w:rsidR="00551F34" w14:paraId="6E6B291C" w14:textId="77777777">
        <w:tc>
          <w:tcPr>
            <w:tcW w:w="1440" w:type="dxa"/>
          </w:tcPr>
          <w:p w14:paraId="15DED349" w14:textId="77777777" w:rsidR="00551F34" w:rsidRDefault="00000000">
            <w:r>
              <w:t>1</w:t>
            </w:r>
          </w:p>
        </w:tc>
        <w:tc>
          <w:tcPr>
            <w:tcW w:w="1440" w:type="dxa"/>
          </w:tcPr>
          <w:p w14:paraId="205C63CC" w14:textId="77777777" w:rsidR="00551F34" w:rsidRDefault="00551F34"/>
        </w:tc>
        <w:tc>
          <w:tcPr>
            <w:tcW w:w="1440" w:type="dxa"/>
          </w:tcPr>
          <w:p w14:paraId="136D5F81" w14:textId="77777777" w:rsidR="00551F34" w:rsidRDefault="00551F34"/>
        </w:tc>
        <w:tc>
          <w:tcPr>
            <w:tcW w:w="1440" w:type="dxa"/>
          </w:tcPr>
          <w:p w14:paraId="65F59BE5" w14:textId="77777777" w:rsidR="00551F34" w:rsidRDefault="00551F34"/>
        </w:tc>
        <w:tc>
          <w:tcPr>
            <w:tcW w:w="1440" w:type="dxa"/>
          </w:tcPr>
          <w:p w14:paraId="1A6A9DB3" w14:textId="77777777" w:rsidR="00551F34" w:rsidRDefault="00551F34"/>
        </w:tc>
        <w:tc>
          <w:tcPr>
            <w:tcW w:w="1440" w:type="dxa"/>
          </w:tcPr>
          <w:p w14:paraId="07309906" w14:textId="77777777" w:rsidR="00551F34" w:rsidRDefault="00551F34"/>
        </w:tc>
      </w:tr>
      <w:tr w:rsidR="00551F34" w14:paraId="0598DCE2" w14:textId="77777777">
        <w:tc>
          <w:tcPr>
            <w:tcW w:w="1440" w:type="dxa"/>
          </w:tcPr>
          <w:p w14:paraId="2014FE47" w14:textId="77777777" w:rsidR="00551F34" w:rsidRDefault="00000000">
            <w:r>
              <w:t>2</w:t>
            </w:r>
          </w:p>
        </w:tc>
        <w:tc>
          <w:tcPr>
            <w:tcW w:w="1440" w:type="dxa"/>
          </w:tcPr>
          <w:p w14:paraId="606B9ADF" w14:textId="77777777" w:rsidR="00551F34" w:rsidRDefault="00551F34"/>
        </w:tc>
        <w:tc>
          <w:tcPr>
            <w:tcW w:w="1440" w:type="dxa"/>
          </w:tcPr>
          <w:p w14:paraId="1B2135E1" w14:textId="77777777" w:rsidR="00551F34" w:rsidRDefault="00551F34"/>
        </w:tc>
        <w:tc>
          <w:tcPr>
            <w:tcW w:w="1440" w:type="dxa"/>
          </w:tcPr>
          <w:p w14:paraId="641CBC8C" w14:textId="77777777" w:rsidR="00551F34" w:rsidRDefault="00551F34"/>
        </w:tc>
        <w:tc>
          <w:tcPr>
            <w:tcW w:w="1440" w:type="dxa"/>
          </w:tcPr>
          <w:p w14:paraId="3D7A2F76" w14:textId="77777777" w:rsidR="00551F34" w:rsidRDefault="00551F34"/>
        </w:tc>
        <w:tc>
          <w:tcPr>
            <w:tcW w:w="1440" w:type="dxa"/>
          </w:tcPr>
          <w:p w14:paraId="137B8B3A" w14:textId="77777777" w:rsidR="00551F34" w:rsidRDefault="00551F34"/>
        </w:tc>
      </w:tr>
      <w:tr w:rsidR="00551F34" w14:paraId="173FEDBD" w14:textId="77777777">
        <w:tc>
          <w:tcPr>
            <w:tcW w:w="1440" w:type="dxa"/>
          </w:tcPr>
          <w:p w14:paraId="545E6F0A" w14:textId="77777777" w:rsidR="00551F34" w:rsidRDefault="00000000">
            <w:r>
              <w:t>3</w:t>
            </w:r>
          </w:p>
        </w:tc>
        <w:tc>
          <w:tcPr>
            <w:tcW w:w="1440" w:type="dxa"/>
          </w:tcPr>
          <w:p w14:paraId="45D6C187" w14:textId="77777777" w:rsidR="00551F34" w:rsidRDefault="00551F34"/>
        </w:tc>
        <w:tc>
          <w:tcPr>
            <w:tcW w:w="1440" w:type="dxa"/>
          </w:tcPr>
          <w:p w14:paraId="5ACB2B49" w14:textId="77777777" w:rsidR="00551F34" w:rsidRDefault="00551F34"/>
        </w:tc>
        <w:tc>
          <w:tcPr>
            <w:tcW w:w="1440" w:type="dxa"/>
          </w:tcPr>
          <w:p w14:paraId="3F488828" w14:textId="77777777" w:rsidR="00551F34" w:rsidRDefault="00551F34"/>
        </w:tc>
        <w:tc>
          <w:tcPr>
            <w:tcW w:w="1440" w:type="dxa"/>
          </w:tcPr>
          <w:p w14:paraId="5C9C2AF0" w14:textId="77777777" w:rsidR="00551F34" w:rsidRDefault="00551F34"/>
        </w:tc>
        <w:tc>
          <w:tcPr>
            <w:tcW w:w="1440" w:type="dxa"/>
          </w:tcPr>
          <w:p w14:paraId="6E28332B" w14:textId="77777777" w:rsidR="00551F34" w:rsidRDefault="00551F34"/>
        </w:tc>
      </w:tr>
    </w:tbl>
    <w:p w14:paraId="0A901B8B" w14:textId="77777777" w:rsidR="00DC4FA7" w:rsidRDefault="00DC4FA7"/>
    <w:sectPr w:rsidR="00DC4FA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4834507">
    <w:abstractNumId w:val="8"/>
  </w:num>
  <w:num w:numId="2" w16cid:durableId="2011828578">
    <w:abstractNumId w:val="6"/>
  </w:num>
  <w:num w:numId="3" w16cid:durableId="801114096">
    <w:abstractNumId w:val="5"/>
  </w:num>
  <w:num w:numId="4" w16cid:durableId="1339770531">
    <w:abstractNumId w:val="4"/>
  </w:num>
  <w:num w:numId="5" w16cid:durableId="597523938">
    <w:abstractNumId w:val="7"/>
  </w:num>
  <w:num w:numId="6" w16cid:durableId="1276133499">
    <w:abstractNumId w:val="3"/>
  </w:num>
  <w:num w:numId="7" w16cid:durableId="303972611">
    <w:abstractNumId w:val="2"/>
  </w:num>
  <w:num w:numId="8" w16cid:durableId="357315505">
    <w:abstractNumId w:val="1"/>
  </w:num>
  <w:num w:numId="9" w16cid:durableId="19280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51F34"/>
    <w:rsid w:val="00992AB8"/>
    <w:rsid w:val="00A11E81"/>
    <w:rsid w:val="00AA1D8D"/>
    <w:rsid w:val="00B47730"/>
    <w:rsid w:val="00CB0664"/>
    <w:rsid w:val="00D50D7E"/>
    <w:rsid w:val="00DC4F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3C6D90"/>
  <w14:defaultImageDpi w14:val="300"/>
  <w15:docId w15:val="{D441F439-983A-4035-BDCD-041E74B8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2026-05-22T00:08:00Z</dcterms:created>
  <dcterms:modified xsi:type="dcterms:W3CDTF">2026-05-22T00:08:00Z</dcterms:modified>
  <cp:category/>
</cp:coreProperties>
</file>